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660AAA" w14:textId="5F30F377" w:rsidR="00B9307B" w:rsidRPr="003227E7" w:rsidRDefault="00B9307B" w:rsidP="00B9307B">
      <w:pPr>
        <w:spacing w:line="360" w:lineRule="auto"/>
        <w:jc w:val="center"/>
        <w:rPr>
          <w:rFonts w:ascii="Times New Roman" w:eastAsia="Calibri" w:hAnsi="Times New Roman"/>
          <w:b/>
          <w:lang w:eastAsia="en-US"/>
        </w:rPr>
      </w:pPr>
      <w:r w:rsidRPr="003227E7">
        <w:rPr>
          <w:rFonts w:ascii="Times New Roman" w:eastAsia="Calibri" w:hAnsi="Times New Roman"/>
          <w:b/>
          <w:lang w:eastAsia="en-US"/>
        </w:rPr>
        <w:t>IĞDIR ÜNİVERSİTESİ</w:t>
      </w:r>
    </w:p>
    <w:p w14:paraId="5A9DD690" w14:textId="43CBAFE1" w:rsidR="00B9307B" w:rsidRPr="003227E7" w:rsidRDefault="00B9307B" w:rsidP="00B9307B">
      <w:pPr>
        <w:tabs>
          <w:tab w:val="left" w:pos="1275"/>
          <w:tab w:val="left" w:pos="1665"/>
        </w:tabs>
        <w:spacing w:line="360" w:lineRule="auto"/>
        <w:jc w:val="center"/>
        <w:rPr>
          <w:rFonts w:ascii="Times New Roman" w:eastAsia="Calibri" w:hAnsi="Times New Roman"/>
          <w:b/>
          <w:lang w:eastAsia="en-US"/>
        </w:rPr>
      </w:pPr>
      <w:proofErr w:type="gramStart"/>
      <w:r w:rsidRPr="003227E7">
        <w:rPr>
          <w:rFonts w:ascii="Times New Roman" w:eastAsia="Calibri" w:hAnsi="Times New Roman"/>
          <w:b/>
          <w:lang w:eastAsia="en-US"/>
        </w:rPr>
        <w:t>………………………….</w:t>
      </w:r>
      <w:proofErr w:type="gramEnd"/>
      <w:r w:rsidRPr="003227E7">
        <w:rPr>
          <w:rFonts w:ascii="Times New Roman" w:eastAsia="Calibri" w:hAnsi="Times New Roman"/>
          <w:b/>
          <w:lang w:eastAsia="en-US"/>
        </w:rPr>
        <w:t>Fakültesi/Yüksekokulu</w:t>
      </w:r>
    </w:p>
    <w:p w14:paraId="370A5577" w14:textId="77777777" w:rsidR="00B9307B" w:rsidRPr="003227E7" w:rsidRDefault="00B9307B" w:rsidP="00B9307B">
      <w:pPr>
        <w:tabs>
          <w:tab w:val="left" w:pos="708"/>
          <w:tab w:val="left" w:pos="1416"/>
        </w:tabs>
        <w:spacing w:line="360" w:lineRule="auto"/>
        <w:jc w:val="center"/>
        <w:rPr>
          <w:rFonts w:ascii="Times New Roman" w:eastAsia="Calibri" w:hAnsi="Times New Roman"/>
          <w:lang w:eastAsia="en-US"/>
        </w:rPr>
      </w:pPr>
      <w:r w:rsidRPr="003227E7">
        <w:rPr>
          <w:rFonts w:ascii="Times New Roman" w:eastAsia="Calibri" w:hAnsi="Times New Roman"/>
          <w:lang w:eastAsia="en-US"/>
        </w:rPr>
        <w:t>Ders Muafiyet Başvuru Dilekçesi</w:t>
      </w:r>
    </w:p>
    <w:p w14:paraId="227D80F0" w14:textId="77777777" w:rsidR="00B9307B" w:rsidRPr="003227E7" w:rsidRDefault="00B9307B" w:rsidP="00B9307B">
      <w:pPr>
        <w:spacing w:line="360" w:lineRule="auto"/>
        <w:jc w:val="both"/>
        <w:rPr>
          <w:rFonts w:ascii="Times New Roman" w:eastAsia="Calibri" w:hAnsi="Times New Roman"/>
          <w:lang w:eastAsia="en-US"/>
        </w:rPr>
      </w:pPr>
      <w:proofErr w:type="gramStart"/>
      <w:r w:rsidRPr="003227E7">
        <w:rPr>
          <w:rFonts w:ascii="Times New Roman" w:eastAsia="Calibri" w:hAnsi="Times New Roman"/>
          <w:color w:val="000000"/>
          <w:lang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ÖĞRENCİNİN :</w:t>
      </w:r>
      <w:proofErr w:type="gramEnd"/>
    </w:p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B9307B" w:rsidRPr="003227E7" w14:paraId="17CDD2FF" w14:textId="77777777" w:rsidTr="00BF5FEC">
        <w:trPr>
          <w:trHeight w:val="39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82E56" w14:textId="77777777" w:rsidR="00B9307B" w:rsidRPr="003227E7" w:rsidRDefault="00B9307B" w:rsidP="00BF5FEC">
            <w:pPr>
              <w:jc w:val="both"/>
              <w:rPr>
                <w:rFonts w:ascii="Times New Roman" w:hAnsi="Times New Roman" w:cs="Times New Roman"/>
              </w:rPr>
            </w:pPr>
            <w:r w:rsidRPr="003227E7">
              <w:rPr>
                <w:rFonts w:ascii="Times New Roman" w:hAnsi="Times New Roman" w:cs="Times New Roman"/>
              </w:rPr>
              <w:t>Adı Soyadı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6717" w14:textId="77777777" w:rsidR="00B9307B" w:rsidRPr="003227E7" w:rsidRDefault="00B9307B" w:rsidP="00BF5FE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9307B" w:rsidRPr="003227E7" w14:paraId="7EABEE95" w14:textId="77777777" w:rsidTr="00BF5FEC">
        <w:trPr>
          <w:trHeight w:val="39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43B01" w14:textId="77777777" w:rsidR="00B9307B" w:rsidRPr="003227E7" w:rsidRDefault="00B9307B" w:rsidP="00BF5FEC">
            <w:pPr>
              <w:jc w:val="both"/>
              <w:rPr>
                <w:rFonts w:ascii="Times New Roman" w:hAnsi="Times New Roman" w:cs="Times New Roman"/>
              </w:rPr>
            </w:pPr>
            <w:r w:rsidRPr="003227E7">
              <w:rPr>
                <w:rFonts w:ascii="Times New Roman" w:hAnsi="Times New Roman" w:cs="Times New Roman"/>
              </w:rPr>
              <w:t>Numarası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8824F" w14:textId="77777777" w:rsidR="00B9307B" w:rsidRPr="003227E7" w:rsidRDefault="00B9307B" w:rsidP="00BF5FE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9307B" w:rsidRPr="003227E7" w14:paraId="189B8B3F" w14:textId="77777777" w:rsidTr="00BF5FEC">
        <w:trPr>
          <w:trHeight w:val="39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CBAD3" w14:textId="77777777" w:rsidR="00B9307B" w:rsidRPr="003227E7" w:rsidRDefault="00B9307B" w:rsidP="00BF5FEC">
            <w:pPr>
              <w:jc w:val="both"/>
              <w:rPr>
                <w:rFonts w:ascii="Times New Roman" w:hAnsi="Times New Roman" w:cs="Times New Roman"/>
              </w:rPr>
            </w:pPr>
            <w:r w:rsidRPr="003227E7">
              <w:rPr>
                <w:rFonts w:ascii="Times New Roman" w:hAnsi="Times New Roman" w:cs="Times New Roman"/>
              </w:rPr>
              <w:t>Bölümü/Programı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EB53" w14:textId="77777777" w:rsidR="00B9307B" w:rsidRPr="003227E7" w:rsidRDefault="00B9307B" w:rsidP="00BF5FE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9307B" w:rsidRPr="003227E7" w14:paraId="013F9811" w14:textId="77777777" w:rsidTr="00BF5FEC">
        <w:trPr>
          <w:trHeight w:val="39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9BD4A" w14:textId="77777777" w:rsidR="00B9307B" w:rsidRPr="003227E7" w:rsidRDefault="00B9307B" w:rsidP="00BF5FEC">
            <w:pPr>
              <w:jc w:val="both"/>
              <w:rPr>
                <w:rFonts w:ascii="Times New Roman" w:hAnsi="Times New Roman" w:cs="Times New Roman"/>
              </w:rPr>
            </w:pPr>
            <w:r w:rsidRPr="003227E7">
              <w:rPr>
                <w:rFonts w:ascii="Times New Roman" w:hAnsi="Times New Roman" w:cs="Times New Roman"/>
              </w:rPr>
              <w:t>Adresi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F8BB6" w14:textId="77777777" w:rsidR="00B9307B" w:rsidRPr="003227E7" w:rsidRDefault="00B9307B" w:rsidP="00BF5FE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9307B" w:rsidRPr="003227E7" w14:paraId="611CF758" w14:textId="77777777" w:rsidTr="00BF5FEC">
        <w:trPr>
          <w:trHeight w:val="39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97A92" w14:textId="77777777" w:rsidR="00B9307B" w:rsidRPr="003227E7" w:rsidRDefault="00B9307B" w:rsidP="00BF5FEC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3227E7">
              <w:rPr>
                <w:rFonts w:ascii="Times New Roman" w:hAnsi="Times New Roman" w:cs="Times New Roman"/>
              </w:rPr>
              <w:t>e</w:t>
            </w:r>
            <w:proofErr w:type="gramEnd"/>
            <w:r w:rsidRPr="003227E7">
              <w:rPr>
                <w:rFonts w:ascii="Times New Roman" w:hAnsi="Times New Roman" w:cs="Times New Roman"/>
              </w:rPr>
              <w:t>-postası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2E4D" w14:textId="77777777" w:rsidR="00B9307B" w:rsidRPr="003227E7" w:rsidRDefault="00B9307B" w:rsidP="00BF5FE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9307B" w:rsidRPr="003227E7" w14:paraId="11391F65" w14:textId="77777777" w:rsidTr="00BF5FEC">
        <w:trPr>
          <w:trHeight w:val="39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9CDBA" w14:textId="77777777" w:rsidR="00B9307B" w:rsidRPr="003227E7" w:rsidRDefault="00B9307B" w:rsidP="00BF5FEC">
            <w:pPr>
              <w:jc w:val="both"/>
              <w:rPr>
                <w:rFonts w:ascii="Times New Roman" w:hAnsi="Times New Roman" w:cs="Times New Roman"/>
              </w:rPr>
            </w:pPr>
            <w:r w:rsidRPr="003227E7">
              <w:rPr>
                <w:rFonts w:ascii="Times New Roman" w:hAnsi="Times New Roman" w:cs="Times New Roman"/>
              </w:rPr>
              <w:t>Telefonu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61B7B" w14:textId="77777777" w:rsidR="00B9307B" w:rsidRPr="003227E7" w:rsidRDefault="00B9307B" w:rsidP="00BF5FEC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77613C5" w14:textId="77777777" w:rsidR="00B9307B" w:rsidRPr="003227E7" w:rsidRDefault="00B9307B" w:rsidP="00B9307B">
      <w:pPr>
        <w:spacing w:line="360" w:lineRule="auto"/>
        <w:jc w:val="both"/>
        <w:rPr>
          <w:rFonts w:ascii="Times New Roman" w:eastAsia="Calibri" w:hAnsi="Times New Roman"/>
          <w:lang w:eastAsia="en-US"/>
        </w:rPr>
      </w:pPr>
    </w:p>
    <w:p w14:paraId="67E1619A" w14:textId="1A07A9C7" w:rsidR="00B9307B" w:rsidRPr="003227E7" w:rsidRDefault="00B9307B" w:rsidP="00B9307B">
      <w:pPr>
        <w:spacing w:line="360" w:lineRule="auto"/>
        <w:ind w:firstLine="708"/>
        <w:jc w:val="both"/>
        <w:rPr>
          <w:rFonts w:ascii="Times New Roman" w:eastAsia="Calibri" w:hAnsi="Times New Roman"/>
          <w:lang w:eastAsia="en-US"/>
        </w:rPr>
      </w:pPr>
      <w:r w:rsidRPr="003227E7">
        <w:rPr>
          <w:rFonts w:ascii="Times New Roman" w:eastAsia="Calibri" w:hAnsi="Times New Roman"/>
          <w:lang w:eastAsia="en-US"/>
        </w:rPr>
        <w:t xml:space="preserve">Daha önce </w:t>
      </w:r>
      <w:proofErr w:type="gramStart"/>
      <w:r w:rsidRPr="003227E7">
        <w:rPr>
          <w:rFonts w:ascii="Times New Roman" w:eastAsia="Calibri" w:hAnsi="Times New Roman"/>
          <w:lang w:eastAsia="en-US"/>
        </w:rPr>
        <w:t>………………….….…..</w:t>
      </w:r>
      <w:proofErr w:type="gramEnd"/>
      <w:r w:rsidRPr="003227E7">
        <w:rPr>
          <w:rFonts w:ascii="Times New Roman" w:eastAsia="Calibri" w:hAnsi="Times New Roman"/>
          <w:lang w:eastAsia="en-US"/>
        </w:rPr>
        <w:t xml:space="preserve"> Üniversitesi </w:t>
      </w:r>
      <w:proofErr w:type="gramStart"/>
      <w:r w:rsidRPr="003227E7">
        <w:rPr>
          <w:rFonts w:ascii="Times New Roman" w:eastAsia="Calibri" w:hAnsi="Times New Roman"/>
          <w:lang w:eastAsia="en-US"/>
        </w:rPr>
        <w:t>…………………………</w:t>
      </w:r>
      <w:proofErr w:type="gramEnd"/>
      <w:r w:rsidRPr="003227E7">
        <w:rPr>
          <w:rFonts w:ascii="Times New Roman" w:eastAsia="Calibri" w:hAnsi="Times New Roman"/>
          <w:lang w:eastAsia="en-US"/>
        </w:rPr>
        <w:t xml:space="preserve"> Fakültesi/Yüksekokulu </w:t>
      </w:r>
      <w:proofErr w:type="gramStart"/>
      <w:r w:rsidRPr="003227E7">
        <w:rPr>
          <w:rFonts w:ascii="Times New Roman" w:eastAsia="Calibri" w:hAnsi="Times New Roman"/>
          <w:lang w:eastAsia="en-US"/>
        </w:rPr>
        <w:t>……………………..……</w:t>
      </w:r>
      <w:proofErr w:type="gramEnd"/>
      <w:r w:rsidRPr="003227E7">
        <w:rPr>
          <w:rFonts w:ascii="Times New Roman" w:eastAsia="Calibri" w:hAnsi="Times New Roman"/>
          <w:lang w:eastAsia="en-US"/>
        </w:rPr>
        <w:t xml:space="preserve"> Programı/Bölümünden alıp başarılı olduğum aşağıda belirttiğim derslerden muaf olmak ve intibakımın </w:t>
      </w:r>
      <w:proofErr w:type="gramStart"/>
      <w:r w:rsidRPr="003227E7">
        <w:rPr>
          <w:rFonts w:ascii="Times New Roman" w:eastAsia="Calibri" w:hAnsi="Times New Roman"/>
          <w:lang w:eastAsia="en-US"/>
        </w:rPr>
        <w:t>…..</w:t>
      </w:r>
      <w:proofErr w:type="gramEnd"/>
      <w:r w:rsidRPr="003227E7">
        <w:rPr>
          <w:rFonts w:ascii="Times New Roman" w:eastAsia="Calibri" w:hAnsi="Times New Roman"/>
          <w:lang w:eastAsia="en-US"/>
        </w:rPr>
        <w:t xml:space="preserve"> </w:t>
      </w:r>
      <w:r w:rsidR="008E458C">
        <w:rPr>
          <w:rFonts w:ascii="Times New Roman" w:eastAsia="Calibri" w:hAnsi="Times New Roman"/>
          <w:lang w:eastAsia="en-US"/>
        </w:rPr>
        <w:t>sınıfına</w:t>
      </w:r>
      <w:bookmarkStart w:id="0" w:name="_GoBack"/>
      <w:bookmarkEnd w:id="0"/>
      <w:r w:rsidRPr="003227E7">
        <w:rPr>
          <w:rFonts w:ascii="Times New Roman" w:eastAsia="Calibri" w:hAnsi="Times New Roman"/>
          <w:lang w:eastAsia="en-US"/>
        </w:rPr>
        <w:t xml:space="preserve"> yapılmasını istiyorum.</w:t>
      </w:r>
    </w:p>
    <w:p w14:paraId="4C6A4682" w14:textId="77777777" w:rsidR="00B9307B" w:rsidRPr="003227E7" w:rsidRDefault="00B9307B" w:rsidP="00B9307B">
      <w:pPr>
        <w:spacing w:line="360" w:lineRule="auto"/>
        <w:jc w:val="both"/>
        <w:rPr>
          <w:rFonts w:ascii="Times New Roman" w:eastAsia="Calibri" w:hAnsi="Times New Roman"/>
          <w:lang w:eastAsia="en-US"/>
        </w:rPr>
      </w:pPr>
      <w:r w:rsidRPr="003227E7">
        <w:rPr>
          <w:rFonts w:ascii="Times New Roman" w:eastAsia="Calibri" w:hAnsi="Times New Roman"/>
          <w:lang w:eastAsia="en-US"/>
        </w:rPr>
        <w:t xml:space="preserve">Gereğini bilgilerinize arz ederim. </w:t>
      </w:r>
    </w:p>
    <w:p w14:paraId="241FC2D8" w14:textId="77777777" w:rsidR="00B9307B" w:rsidRPr="003227E7" w:rsidRDefault="00B9307B" w:rsidP="00B9307B">
      <w:pPr>
        <w:jc w:val="both"/>
        <w:rPr>
          <w:rFonts w:ascii="Times New Roman" w:eastAsia="Calibri" w:hAnsi="Times New Roman"/>
          <w:lang w:eastAsia="en-US"/>
        </w:rPr>
      </w:pPr>
      <w:r w:rsidRPr="003227E7">
        <w:rPr>
          <w:rFonts w:ascii="Times New Roman" w:eastAsia="Calibri" w:hAnsi="Times New Roman"/>
          <w:lang w:eastAsia="en-US"/>
        </w:rPr>
        <w:t xml:space="preserve">                                                                                                                                  Tarih :</w:t>
      </w:r>
      <w:r w:rsidRPr="003227E7">
        <w:rPr>
          <w:rFonts w:ascii="Times New Roman" w:eastAsia="Calibri" w:hAnsi="Times New Roman"/>
          <w:lang w:eastAsia="en-US"/>
        </w:rPr>
        <w:tab/>
        <w:t>…/…/20…</w:t>
      </w:r>
    </w:p>
    <w:p w14:paraId="7182953C" w14:textId="77777777" w:rsidR="00B9307B" w:rsidRPr="003227E7" w:rsidRDefault="00B9307B" w:rsidP="00B9307B">
      <w:pPr>
        <w:tabs>
          <w:tab w:val="left" w:pos="5670"/>
        </w:tabs>
        <w:jc w:val="both"/>
        <w:rPr>
          <w:rFonts w:ascii="Times New Roman" w:eastAsia="Calibri" w:hAnsi="Times New Roman"/>
          <w:lang w:eastAsia="en-US"/>
        </w:rPr>
      </w:pPr>
      <w:r w:rsidRPr="003227E7">
        <w:rPr>
          <w:rFonts w:ascii="Times New Roman" w:eastAsia="Calibri" w:hAnsi="Times New Roman"/>
          <w:lang w:eastAsia="en-US"/>
        </w:rPr>
        <w:tab/>
      </w:r>
      <w:r w:rsidRPr="003227E7">
        <w:rPr>
          <w:rFonts w:ascii="Times New Roman" w:eastAsia="Calibri" w:hAnsi="Times New Roman"/>
          <w:lang w:eastAsia="en-US"/>
        </w:rPr>
        <w:tab/>
      </w:r>
      <w:r w:rsidRPr="003227E7">
        <w:rPr>
          <w:rFonts w:ascii="Times New Roman" w:eastAsia="Calibri" w:hAnsi="Times New Roman"/>
          <w:lang w:eastAsia="en-US"/>
        </w:rPr>
        <w:tab/>
        <w:t xml:space="preserve"> </w:t>
      </w:r>
      <w:proofErr w:type="gramStart"/>
      <w:r w:rsidRPr="003227E7">
        <w:rPr>
          <w:rFonts w:ascii="Times New Roman" w:eastAsia="Calibri" w:hAnsi="Times New Roman"/>
          <w:lang w:eastAsia="en-US"/>
        </w:rPr>
        <w:t>İmza :</w:t>
      </w:r>
      <w:proofErr w:type="gramEnd"/>
    </w:p>
    <w:p w14:paraId="39A4048D" w14:textId="77777777" w:rsidR="00B9307B" w:rsidRPr="003227E7" w:rsidRDefault="00B9307B" w:rsidP="00B9307B">
      <w:pPr>
        <w:tabs>
          <w:tab w:val="left" w:pos="5670"/>
        </w:tabs>
        <w:jc w:val="both"/>
        <w:rPr>
          <w:rFonts w:ascii="Times New Roman" w:eastAsia="Calibri" w:hAnsi="Times New Roman"/>
          <w:lang w:eastAsia="en-US"/>
        </w:rPr>
      </w:pPr>
    </w:p>
    <w:tbl>
      <w:tblPr>
        <w:tblStyle w:val="TabloKlavuzu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65"/>
        <w:gridCol w:w="717"/>
        <w:gridCol w:w="571"/>
        <w:gridCol w:w="306"/>
        <w:gridCol w:w="3486"/>
        <w:gridCol w:w="717"/>
      </w:tblGrid>
      <w:tr w:rsidR="00B9307B" w:rsidRPr="003227E7" w14:paraId="7A9A44D8" w14:textId="77777777" w:rsidTr="00BF5FEC">
        <w:tc>
          <w:tcPr>
            <w:tcW w:w="4575" w:type="dxa"/>
            <w:gridSpan w:val="3"/>
            <w:tcBorders>
              <w:right w:val="single" w:sz="4" w:space="0" w:color="auto"/>
            </w:tcBorders>
          </w:tcPr>
          <w:p w14:paraId="644F6279" w14:textId="77777777" w:rsidR="00B9307B" w:rsidRPr="003227E7" w:rsidRDefault="00B9307B" w:rsidP="00BF5FEC">
            <w:pPr>
              <w:spacing w:line="360" w:lineRule="auto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3227E7">
              <w:rPr>
                <w:rFonts w:ascii="Times New Roman" w:eastAsia="Calibri" w:hAnsi="Times New Roman"/>
                <w:b/>
                <w:lang w:eastAsia="en-US"/>
              </w:rPr>
              <w:t>ALDIĞIM DERSLER</w:t>
            </w: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81A036" w14:textId="77777777" w:rsidR="00B9307B" w:rsidRPr="003227E7" w:rsidRDefault="00B9307B" w:rsidP="00BF5FEC">
            <w:pPr>
              <w:spacing w:line="360" w:lineRule="auto"/>
              <w:jc w:val="both"/>
              <w:rPr>
                <w:rFonts w:ascii="Times New Roman" w:eastAsia="Calibri" w:hAnsi="Times New Roman"/>
                <w:b/>
                <w:lang w:eastAsia="en-US"/>
              </w:rPr>
            </w:pPr>
          </w:p>
        </w:tc>
        <w:tc>
          <w:tcPr>
            <w:tcW w:w="4234" w:type="dxa"/>
            <w:gridSpan w:val="2"/>
            <w:tcBorders>
              <w:left w:val="single" w:sz="4" w:space="0" w:color="auto"/>
            </w:tcBorders>
          </w:tcPr>
          <w:p w14:paraId="0BEC12CF" w14:textId="77777777" w:rsidR="00B9307B" w:rsidRPr="003227E7" w:rsidRDefault="00B9307B" w:rsidP="00BF5FEC">
            <w:pPr>
              <w:spacing w:line="360" w:lineRule="auto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3227E7">
              <w:rPr>
                <w:rFonts w:ascii="Times New Roman" w:eastAsia="Calibri" w:hAnsi="Times New Roman"/>
                <w:b/>
                <w:lang w:eastAsia="en-US"/>
              </w:rPr>
              <w:t>MUAF OLMAK İSTEDİĞİM DERSLER</w:t>
            </w:r>
          </w:p>
        </w:tc>
      </w:tr>
      <w:tr w:rsidR="00B9307B" w:rsidRPr="003227E7" w14:paraId="101073AB" w14:textId="77777777" w:rsidTr="00BF5FEC">
        <w:tc>
          <w:tcPr>
            <w:tcW w:w="3404" w:type="dxa"/>
          </w:tcPr>
          <w:p w14:paraId="0B5014C6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b/>
                <w:lang w:eastAsia="en-US"/>
              </w:rPr>
            </w:pPr>
            <w:r w:rsidRPr="003227E7">
              <w:rPr>
                <w:rFonts w:ascii="Times New Roman" w:eastAsia="Calibri" w:hAnsi="Times New Roman"/>
                <w:b/>
                <w:lang w:eastAsia="en-US"/>
              </w:rPr>
              <w:t>Dersin Adı</w:t>
            </w:r>
          </w:p>
        </w:tc>
        <w:tc>
          <w:tcPr>
            <w:tcW w:w="597" w:type="dxa"/>
          </w:tcPr>
          <w:p w14:paraId="1A399E9D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b/>
                <w:lang w:eastAsia="en-US"/>
              </w:rPr>
            </w:pPr>
            <w:r w:rsidRPr="003227E7">
              <w:rPr>
                <w:rFonts w:ascii="Times New Roman" w:eastAsia="Calibri" w:hAnsi="Times New Roman"/>
                <w:b/>
                <w:lang w:eastAsia="en-US"/>
              </w:rPr>
              <w:t>Kredi</w:t>
            </w:r>
            <w:r w:rsidRPr="003227E7">
              <w:rPr>
                <w:rFonts w:ascii="Times New Roman" w:eastAsia="Calibri" w:hAnsi="Times New Roman"/>
                <w:b/>
                <w:lang w:eastAsia="en-US"/>
              </w:rPr>
              <w:br/>
              <w:t>/AKTS</w:t>
            </w:r>
          </w:p>
        </w:tc>
        <w:tc>
          <w:tcPr>
            <w:tcW w:w="574" w:type="dxa"/>
            <w:tcBorders>
              <w:right w:val="single" w:sz="4" w:space="0" w:color="auto"/>
            </w:tcBorders>
          </w:tcPr>
          <w:p w14:paraId="2F86A6BB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b/>
                <w:lang w:eastAsia="en-US"/>
              </w:rPr>
            </w:pPr>
            <w:r w:rsidRPr="003227E7">
              <w:rPr>
                <w:rFonts w:ascii="Times New Roman" w:eastAsia="Calibri" w:hAnsi="Times New Roman"/>
                <w:b/>
                <w:lang w:eastAsia="en-US"/>
              </w:rPr>
              <w:t>Notu</w:t>
            </w: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B72887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b/>
                <w:lang w:eastAsia="en-US"/>
              </w:rPr>
            </w:pPr>
          </w:p>
        </w:tc>
        <w:tc>
          <w:tcPr>
            <w:tcW w:w="3637" w:type="dxa"/>
            <w:tcBorders>
              <w:left w:val="single" w:sz="4" w:space="0" w:color="auto"/>
            </w:tcBorders>
          </w:tcPr>
          <w:p w14:paraId="1C9A9FA8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b/>
                <w:lang w:eastAsia="en-US"/>
              </w:rPr>
            </w:pPr>
            <w:r w:rsidRPr="003227E7">
              <w:rPr>
                <w:rFonts w:ascii="Times New Roman" w:eastAsia="Calibri" w:hAnsi="Times New Roman"/>
                <w:b/>
                <w:lang w:eastAsia="en-US"/>
              </w:rPr>
              <w:t>Dersin Adı</w:t>
            </w:r>
          </w:p>
        </w:tc>
        <w:tc>
          <w:tcPr>
            <w:tcW w:w="597" w:type="dxa"/>
          </w:tcPr>
          <w:p w14:paraId="72EBB6FC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b/>
                <w:lang w:eastAsia="en-US"/>
              </w:rPr>
            </w:pPr>
            <w:r w:rsidRPr="003227E7">
              <w:rPr>
                <w:rFonts w:ascii="Times New Roman" w:eastAsia="Calibri" w:hAnsi="Times New Roman"/>
                <w:b/>
                <w:lang w:eastAsia="en-US"/>
              </w:rPr>
              <w:t>Kredi</w:t>
            </w:r>
          </w:p>
          <w:p w14:paraId="57D7E246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b/>
                <w:lang w:eastAsia="en-US"/>
              </w:rPr>
            </w:pPr>
            <w:r w:rsidRPr="003227E7">
              <w:rPr>
                <w:rFonts w:ascii="Times New Roman" w:eastAsia="Calibri" w:hAnsi="Times New Roman"/>
                <w:b/>
                <w:lang w:eastAsia="en-US"/>
              </w:rPr>
              <w:t>/AKTS</w:t>
            </w:r>
          </w:p>
        </w:tc>
      </w:tr>
      <w:tr w:rsidR="00B9307B" w:rsidRPr="003227E7" w14:paraId="51DB47C6" w14:textId="77777777" w:rsidTr="00BF5FEC">
        <w:trPr>
          <w:trHeight w:val="397"/>
        </w:trPr>
        <w:tc>
          <w:tcPr>
            <w:tcW w:w="3404" w:type="dxa"/>
          </w:tcPr>
          <w:p w14:paraId="62323199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97" w:type="dxa"/>
          </w:tcPr>
          <w:p w14:paraId="3AA5A98D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74" w:type="dxa"/>
            <w:tcBorders>
              <w:right w:val="single" w:sz="4" w:space="0" w:color="auto"/>
            </w:tcBorders>
          </w:tcPr>
          <w:p w14:paraId="00666071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8E76D6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637" w:type="dxa"/>
            <w:tcBorders>
              <w:left w:val="single" w:sz="4" w:space="0" w:color="auto"/>
            </w:tcBorders>
          </w:tcPr>
          <w:p w14:paraId="5E71DAE4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97" w:type="dxa"/>
          </w:tcPr>
          <w:p w14:paraId="50E73B50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B9307B" w:rsidRPr="003227E7" w14:paraId="0945DDF0" w14:textId="77777777" w:rsidTr="00BF5FEC">
        <w:trPr>
          <w:trHeight w:val="397"/>
        </w:trPr>
        <w:tc>
          <w:tcPr>
            <w:tcW w:w="3404" w:type="dxa"/>
          </w:tcPr>
          <w:p w14:paraId="645D5D5B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97" w:type="dxa"/>
          </w:tcPr>
          <w:p w14:paraId="6CD35182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74" w:type="dxa"/>
            <w:tcBorders>
              <w:right w:val="single" w:sz="4" w:space="0" w:color="auto"/>
            </w:tcBorders>
          </w:tcPr>
          <w:p w14:paraId="01EAE62F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8D5997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637" w:type="dxa"/>
            <w:tcBorders>
              <w:left w:val="single" w:sz="4" w:space="0" w:color="auto"/>
            </w:tcBorders>
          </w:tcPr>
          <w:p w14:paraId="68B2B864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97" w:type="dxa"/>
          </w:tcPr>
          <w:p w14:paraId="2B58D090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B9307B" w:rsidRPr="003227E7" w14:paraId="6926A4F7" w14:textId="77777777" w:rsidTr="00BF5FEC">
        <w:trPr>
          <w:trHeight w:val="397"/>
        </w:trPr>
        <w:tc>
          <w:tcPr>
            <w:tcW w:w="3404" w:type="dxa"/>
          </w:tcPr>
          <w:p w14:paraId="585FE773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97" w:type="dxa"/>
          </w:tcPr>
          <w:p w14:paraId="723F0782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74" w:type="dxa"/>
            <w:tcBorders>
              <w:right w:val="single" w:sz="4" w:space="0" w:color="auto"/>
            </w:tcBorders>
          </w:tcPr>
          <w:p w14:paraId="770FF32B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F0BD05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637" w:type="dxa"/>
            <w:tcBorders>
              <w:left w:val="single" w:sz="4" w:space="0" w:color="auto"/>
            </w:tcBorders>
          </w:tcPr>
          <w:p w14:paraId="63904128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97" w:type="dxa"/>
          </w:tcPr>
          <w:p w14:paraId="30207B4A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B9307B" w:rsidRPr="003227E7" w14:paraId="692EA732" w14:textId="77777777" w:rsidTr="00BF5FEC">
        <w:trPr>
          <w:trHeight w:val="397"/>
        </w:trPr>
        <w:tc>
          <w:tcPr>
            <w:tcW w:w="3404" w:type="dxa"/>
          </w:tcPr>
          <w:p w14:paraId="0A9384D4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97" w:type="dxa"/>
          </w:tcPr>
          <w:p w14:paraId="585B7E79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74" w:type="dxa"/>
            <w:tcBorders>
              <w:right w:val="single" w:sz="4" w:space="0" w:color="auto"/>
            </w:tcBorders>
          </w:tcPr>
          <w:p w14:paraId="490FD068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BB078F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637" w:type="dxa"/>
            <w:tcBorders>
              <w:left w:val="single" w:sz="4" w:space="0" w:color="auto"/>
            </w:tcBorders>
          </w:tcPr>
          <w:p w14:paraId="681DFAB9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97" w:type="dxa"/>
          </w:tcPr>
          <w:p w14:paraId="61287C1F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B9307B" w:rsidRPr="003227E7" w14:paraId="5F31BE7B" w14:textId="77777777" w:rsidTr="00BF5FEC">
        <w:trPr>
          <w:trHeight w:val="397"/>
        </w:trPr>
        <w:tc>
          <w:tcPr>
            <w:tcW w:w="3404" w:type="dxa"/>
          </w:tcPr>
          <w:p w14:paraId="3DD1259F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97" w:type="dxa"/>
          </w:tcPr>
          <w:p w14:paraId="1B9D134A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74" w:type="dxa"/>
            <w:tcBorders>
              <w:right w:val="single" w:sz="4" w:space="0" w:color="auto"/>
            </w:tcBorders>
          </w:tcPr>
          <w:p w14:paraId="73F9BF24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26D04C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637" w:type="dxa"/>
            <w:tcBorders>
              <w:left w:val="single" w:sz="4" w:space="0" w:color="auto"/>
            </w:tcBorders>
          </w:tcPr>
          <w:p w14:paraId="1F11D624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97" w:type="dxa"/>
          </w:tcPr>
          <w:p w14:paraId="0A50F773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B9307B" w:rsidRPr="003227E7" w14:paraId="309594FA" w14:textId="77777777" w:rsidTr="00BF5FEC">
        <w:trPr>
          <w:trHeight w:val="397"/>
        </w:trPr>
        <w:tc>
          <w:tcPr>
            <w:tcW w:w="3404" w:type="dxa"/>
          </w:tcPr>
          <w:p w14:paraId="12656E5F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97" w:type="dxa"/>
          </w:tcPr>
          <w:p w14:paraId="5847E563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74" w:type="dxa"/>
            <w:tcBorders>
              <w:right w:val="single" w:sz="4" w:space="0" w:color="auto"/>
            </w:tcBorders>
          </w:tcPr>
          <w:p w14:paraId="5937ED9E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A39A64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637" w:type="dxa"/>
            <w:tcBorders>
              <w:left w:val="single" w:sz="4" w:space="0" w:color="auto"/>
            </w:tcBorders>
          </w:tcPr>
          <w:p w14:paraId="0C66DFEC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97" w:type="dxa"/>
          </w:tcPr>
          <w:p w14:paraId="61A9224B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B9307B" w:rsidRPr="003227E7" w14:paraId="68FF8678" w14:textId="77777777" w:rsidTr="00BF5FEC">
        <w:trPr>
          <w:trHeight w:val="397"/>
        </w:trPr>
        <w:tc>
          <w:tcPr>
            <w:tcW w:w="3404" w:type="dxa"/>
          </w:tcPr>
          <w:p w14:paraId="75810CB7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97" w:type="dxa"/>
          </w:tcPr>
          <w:p w14:paraId="72D1B6C6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74" w:type="dxa"/>
            <w:tcBorders>
              <w:right w:val="single" w:sz="4" w:space="0" w:color="auto"/>
            </w:tcBorders>
          </w:tcPr>
          <w:p w14:paraId="725DB227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88757C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637" w:type="dxa"/>
            <w:tcBorders>
              <w:left w:val="single" w:sz="4" w:space="0" w:color="auto"/>
            </w:tcBorders>
          </w:tcPr>
          <w:p w14:paraId="010FDE82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97" w:type="dxa"/>
          </w:tcPr>
          <w:p w14:paraId="58D7C724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B9307B" w:rsidRPr="003227E7" w14:paraId="7D8BC7D9" w14:textId="77777777" w:rsidTr="00BF5FEC">
        <w:trPr>
          <w:trHeight w:val="397"/>
        </w:trPr>
        <w:tc>
          <w:tcPr>
            <w:tcW w:w="3404" w:type="dxa"/>
          </w:tcPr>
          <w:p w14:paraId="2DD69F75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97" w:type="dxa"/>
          </w:tcPr>
          <w:p w14:paraId="1DB01AA1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74" w:type="dxa"/>
            <w:tcBorders>
              <w:right w:val="single" w:sz="4" w:space="0" w:color="auto"/>
            </w:tcBorders>
          </w:tcPr>
          <w:p w14:paraId="07FA6523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06B09B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637" w:type="dxa"/>
            <w:tcBorders>
              <w:left w:val="single" w:sz="4" w:space="0" w:color="auto"/>
            </w:tcBorders>
          </w:tcPr>
          <w:p w14:paraId="17B1E953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97" w:type="dxa"/>
          </w:tcPr>
          <w:p w14:paraId="1F50E5C7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B9307B" w:rsidRPr="003227E7" w14:paraId="27FCA66C" w14:textId="77777777" w:rsidTr="00BF5FEC">
        <w:trPr>
          <w:trHeight w:val="397"/>
        </w:trPr>
        <w:tc>
          <w:tcPr>
            <w:tcW w:w="3404" w:type="dxa"/>
          </w:tcPr>
          <w:p w14:paraId="767ED7C0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97" w:type="dxa"/>
          </w:tcPr>
          <w:p w14:paraId="7B27CDC4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74" w:type="dxa"/>
            <w:tcBorders>
              <w:right w:val="single" w:sz="4" w:space="0" w:color="auto"/>
            </w:tcBorders>
          </w:tcPr>
          <w:p w14:paraId="410DE37F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DD4C63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637" w:type="dxa"/>
            <w:tcBorders>
              <w:left w:val="single" w:sz="4" w:space="0" w:color="auto"/>
            </w:tcBorders>
          </w:tcPr>
          <w:p w14:paraId="60C85638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97" w:type="dxa"/>
          </w:tcPr>
          <w:p w14:paraId="00A07D89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B9307B" w:rsidRPr="003227E7" w14:paraId="38F23C6B" w14:textId="77777777" w:rsidTr="00BF5FEC">
        <w:trPr>
          <w:trHeight w:val="397"/>
        </w:trPr>
        <w:tc>
          <w:tcPr>
            <w:tcW w:w="3404" w:type="dxa"/>
          </w:tcPr>
          <w:p w14:paraId="228932D0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97" w:type="dxa"/>
          </w:tcPr>
          <w:p w14:paraId="046F0FAC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74" w:type="dxa"/>
            <w:tcBorders>
              <w:right w:val="single" w:sz="4" w:space="0" w:color="auto"/>
            </w:tcBorders>
          </w:tcPr>
          <w:p w14:paraId="33B8FADC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7CA30C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637" w:type="dxa"/>
            <w:tcBorders>
              <w:left w:val="single" w:sz="4" w:space="0" w:color="auto"/>
            </w:tcBorders>
          </w:tcPr>
          <w:p w14:paraId="7A87F2BD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97" w:type="dxa"/>
          </w:tcPr>
          <w:p w14:paraId="4C782A0E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B9307B" w:rsidRPr="003227E7" w14:paraId="01C8F3E7" w14:textId="77777777" w:rsidTr="00BF5FEC">
        <w:trPr>
          <w:trHeight w:val="397"/>
        </w:trPr>
        <w:tc>
          <w:tcPr>
            <w:tcW w:w="3404" w:type="dxa"/>
          </w:tcPr>
          <w:p w14:paraId="4004ACD6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97" w:type="dxa"/>
          </w:tcPr>
          <w:p w14:paraId="0E677107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74" w:type="dxa"/>
            <w:tcBorders>
              <w:right w:val="single" w:sz="4" w:space="0" w:color="auto"/>
            </w:tcBorders>
          </w:tcPr>
          <w:p w14:paraId="3167C082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510015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637" w:type="dxa"/>
            <w:tcBorders>
              <w:left w:val="single" w:sz="4" w:space="0" w:color="auto"/>
            </w:tcBorders>
          </w:tcPr>
          <w:p w14:paraId="627D230F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97" w:type="dxa"/>
          </w:tcPr>
          <w:p w14:paraId="75B6D2FC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B9307B" w:rsidRPr="003227E7" w14:paraId="6B984A59" w14:textId="77777777" w:rsidTr="00BF5FEC">
        <w:trPr>
          <w:trHeight w:val="397"/>
        </w:trPr>
        <w:tc>
          <w:tcPr>
            <w:tcW w:w="3404" w:type="dxa"/>
          </w:tcPr>
          <w:p w14:paraId="15419D31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97" w:type="dxa"/>
          </w:tcPr>
          <w:p w14:paraId="11382418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74" w:type="dxa"/>
            <w:tcBorders>
              <w:right w:val="single" w:sz="4" w:space="0" w:color="auto"/>
            </w:tcBorders>
          </w:tcPr>
          <w:p w14:paraId="31CD552E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49A2D9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637" w:type="dxa"/>
            <w:tcBorders>
              <w:left w:val="single" w:sz="4" w:space="0" w:color="auto"/>
            </w:tcBorders>
          </w:tcPr>
          <w:p w14:paraId="7CF93033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97" w:type="dxa"/>
          </w:tcPr>
          <w:p w14:paraId="7EBB1EC4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</w:tr>
    </w:tbl>
    <w:p w14:paraId="4C692FFE" w14:textId="77777777" w:rsidR="00B9307B" w:rsidRPr="003227E7" w:rsidRDefault="00B9307B" w:rsidP="00B9307B">
      <w:pPr>
        <w:jc w:val="both"/>
        <w:rPr>
          <w:rFonts w:ascii="Times New Roman" w:eastAsia="Calibri" w:hAnsi="Times New Roman"/>
          <w:lang w:eastAsia="en-US"/>
        </w:rPr>
      </w:pPr>
      <w:r w:rsidRPr="003227E7">
        <w:rPr>
          <w:rFonts w:ascii="Times New Roman" w:eastAsia="Calibri" w:hAnsi="Times New Roman"/>
          <w:lang w:eastAsia="en-US"/>
        </w:rPr>
        <w:t>NOT1: Bu evrak doldurulduktan sonra ilgili birimin öğrenci işlerine verilir.</w:t>
      </w:r>
    </w:p>
    <w:p w14:paraId="7A630042" w14:textId="77777777" w:rsidR="00B9307B" w:rsidRPr="003227E7" w:rsidRDefault="00B9307B" w:rsidP="00B9307B">
      <w:pPr>
        <w:jc w:val="both"/>
        <w:rPr>
          <w:rFonts w:ascii="Times New Roman" w:eastAsia="Calibri" w:hAnsi="Times New Roman"/>
          <w:lang w:eastAsia="en-US"/>
        </w:rPr>
      </w:pPr>
      <w:r w:rsidRPr="003227E7">
        <w:rPr>
          <w:rFonts w:ascii="Times New Roman" w:eastAsia="Calibri" w:hAnsi="Times New Roman"/>
          <w:lang w:eastAsia="en-US"/>
        </w:rPr>
        <w:t>NOT2: Bir dersten muaf olmak için birden çok ders yazılabilir.</w:t>
      </w:r>
    </w:p>
    <w:p w14:paraId="430DCDC7" w14:textId="77777777" w:rsidR="00B9307B" w:rsidRPr="003227E7" w:rsidRDefault="00B9307B" w:rsidP="00B9307B">
      <w:pPr>
        <w:jc w:val="both"/>
        <w:rPr>
          <w:rFonts w:ascii="Times New Roman" w:eastAsia="Calibri" w:hAnsi="Times New Roman"/>
          <w:lang w:eastAsia="en-US"/>
        </w:rPr>
      </w:pPr>
      <w:r w:rsidRPr="003227E7">
        <w:rPr>
          <w:rFonts w:ascii="Times New Roman" w:eastAsia="Calibri" w:hAnsi="Times New Roman"/>
          <w:lang w:eastAsia="en-US"/>
        </w:rPr>
        <w:t>Eklenecek Belgeler;</w:t>
      </w:r>
    </w:p>
    <w:p w14:paraId="039C110E" w14:textId="77777777" w:rsidR="00B9307B" w:rsidRPr="003227E7" w:rsidRDefault="00B9307B" w:rsidP="00B9307B">
      <w:pPr>
        <w:rPr>
          <w:rFonts w:ascii="Times New Roman" w:eastAsia="Calibri" w:hAnsi="Times New Roman"/>
          <w:lang w:eastAsia="en-US"/>
        </w:rPr>
      </w:pPr>
      <w:r w:rsidRPr="003227E7">
        <w:rPr>
          <w:rFonts w:ascii="Times New Roman" w:eastAsia="Calibri" w:hAnsi="Times New Roman"/>
          <w:lang w:eastAsia="en-US"/>
        </w:rPr>
        <w:t xml:space="preserve">   1 - Onaylı Not Döküm Belgesi</w:t>
      </w:r>
    </w:p>
    <w:p w14:paraId="1546FDB0" w14:textId="77777777" w:rsidR="00B9307B" w:rsidRPr="003227E7" w:rsidRDefault="00B9307B" w:rsidP="00B9307B">
      <w:pPr>
        <w:rPr>
          <w:rFonts w:ascii="Times New Roman" w:eastAsia="Calibri" w:hAnsi="Times New Roman"/>
          <w:lang w:eastAsia="en-US"/>
        </w:rPr>
      </w:pPr>
      <w:r w:rsidRPr="003227E7">
        <w:rPr>
          <w:rFonts w:ascii="Times New Roman" w:eastAsia="Calibri" w:hAnsi="Times New Roman"/>
          <w:lang w:eastAsia="en-US"/>
        </w:rPr>
        <w:t xml:space="preserve">   2 – Onaylı Ders İçerikleri</w:t>
      </w:r>
    </w:p>
    <w:p w14:paraId="6886CAB7" w14:textId="72F21D96" w:rsidR="00EE7C2A" w:rsidRPr="00B9307B" w:rsidRDefault="00EE7C2A" w:rsidP="00B9307B"/>
    <w:sectPr w:rsidR="00EE7C2A" w:rsidRPr="00B9307B" w:rsidSect="00430E67">
      <w:footerReference w:type="default" r:id="rId8"/>
      <w:pgSz w:w="11906" w:h="16838"/>
      <w:pgMar w:top="1417" w:right="1417" w:bottom="993" w:left="1417" w:header="426" w:footer="1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C0A2FF" w14:textId="77777777" w:rsidR="00BF4DE3" w:rsidRDefault="00BF4DE3" w:rsidP="00151E02">
      <w:r>
        <w:separator/>
      </w:r>
    </w:p>
  </w:endnote>
  <w:endnote w:type="continuationSeparator" w:id="0">
    <w:p w14:paraId="0F3AD596" w14:textId="77777777" w:rsidR="00BF4DE3" w:rsidRDefault="00BF4DE3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AC7CAD" w14:textId="77777777" w:rsidR="008D2000" w:rsidRPr="00A34F74" w:rsidRDefault="008D2000" w:rsidP="00D543D3">
    <w:pPr>
      <w:pStyle w:val="Altbilgi"/>
      <w:jc w:val="right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404DFB" w14:textId="77777777" w:rsidR="00BF4DE3" w:rsidRDefault="00BF4DE3" w:rsidP="00151E02">
      <w:r>
        <w:separator/>
      </w:r>
    </w:p>
  </w:footnote>
  <w:footnote w:type="continuationSeparator" w:id="0">
    <w:p w14:paraId="43E6CD6A" w14:textId="77777777" w:rsidR="00BF4DE3" w:rsidRDefault="00BF4DE3" w:rsidP="00151E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8" w15:restartNumberingAfterBreak="0">
    <w:nsid w:val="02D96B6B"/>
    <w:multiLevelType w:val="multilevel"/>
    <w:tmpl w:val="7B365176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585" w:hanging="40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44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  <w:color w:val="000000"/>
      </w:rPr>
    </w:lvl>
  </w:abstractNum>
  <w:abstractNum w:abstractNumId="9" w15:restartNumberingAfterBreak="0">
    <w:nsid w:val="035A44A0"/>
    <w:multiLevelType w:val="hybridMultilevel"/>
    <w:tmpl w:val="A83C89BE"/>
    <w:lvl w:ilvl="0" w:tplc="BAA028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7C54E40"/>
    <w:multiLevelType w:val="multilevel"/>
    <w:tmpl w:val="84424264"/>
    <w:lvl w:ilvl="0">
      <w:start w:val="5"/>
      <w:numFmt w:val="decimal"/>
      <w:lvlText w:val="5.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C542BA5"/>
    <w:multiLevelType w:val="multilevel"/>
    <w:tmpl w:val="39582DC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016423C"/>
    <w:multiLevelType w:val="multilevel"/>
    <w:tmpl w:val="9470110A"/>
    <w:lvl w:ilvl="0">
      <w:start w:val="4"/>
      <w:numFmt w:val="decimal"/>
      <w:lvlText w:val="5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2B310EA"/>
    <w:multiLevelType w:val="hybridMultilevel"/>
    <w:tmpl w:val="521C51F0"/>
    <w:lvl w:ilvl="0" w:tplc="6414E222">
      <w:start w:val="1"/>
      <w:numFmt w:val="bullet"/>
      <w:lvlText w:val=""/>
      <w:lvlJc w:val="left"/>
      <w:pPr>
        <w:ind w:left="1440" w:hanging="363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14" w15:restartNumberingAfterBreak="0">
    <w:nsid w:val="12B37E90"/>
    <w:multiLevelType w:val="multilevel"/>
    <w:tmpl w:val="432EB2B2"/>
    <w:lvl w:ilvl="0">
      <w:start w:val="1"/>
      <w:numFmt w:val="decimal"/>
      <w:lvlText w:val="5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3D17677"/>
    <w:multiLevelType w:val="multilevel"/>
    <w:tmpl w:val="CB52AE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16B60311"/>
    <w:multiLevelType w:val="hybridMultilevel"/>
    <w:tmpl w:val="9476032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FA34D8"/>
    <w:multiLevelType w:val="multilevel"/>
    <w:tmpl w:val="DCA2CD8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1B3C7AAE"/>
    <w:multiLevelType w:val="multilevel"/>
    <w:tmpl w:val="2B2EF12C"/>
    <w:lvl w:ilvl="0">
      <w:start w:val="1"/>
      <w:numFmt w:val="decimal"/>
      <w:pStyle w:val="Balk1"/>
      <w:lvlText w:val="%1"/>
      <w:lvlJc w:val="left"/>
      <w:pPr>
        <w:ind w:left="432" w:hanging="432"/>
      </w:pPr>
    </w:lvl>
    <w:lvl w:ilvl="1">
      <w:start w:val="1"/>
      <w:numFmt w:val="decimal"/>
      <w:pStyle w:val="Balk2"/>
      <w:lvlText w:val="%1.%2"/>
      <w:lvlJc w:val="left"/>
      <w:pPr>
        <w:ind w:left="576" w:hanging="576"/>
      </w:pPr>
    </w:lvl>
    <w:lvl w:ilvl="2">
      <w:start w:val="1"/>
      <w:numFmt w:val="decimal"/>
      <w:pStyle w:val="Balk3"/>
      <w:lvlText w:val="%1.%2.%3"/>
      <w:lvlJc w:val="left"/>
      <w:pPr>
        <w:ind w:left="720" w:hanging="720"/>
      </w:pPr>
    </w:lvl>
    <w:lvl w:ilvl="3">
      <w:start w:val="1"/>
      <w:numFmt w:val="decimal"/>
      <w:pStyle w:val="Balk4"/>
      <w:lvlText w:val="%1.%2.%3.%4"/>
      <w:lvlJc w:val="left"/>
      <w:pPr>
        <w:ind w:left="864" w:hanging="864"/>
      </w:pPr>
    </w:lvl>
    <w:lvl w:ilvl="4">
      <w:start w:val="1"/>
      <w:numFmt w:val="decimal"/>
      <w:pStyle w:val="Balk5"/>
      <w:lvlText w:val="%1.%2.%3.%4.%5"/>
      <w:lvlJc w:val="left"/>
      <w:pPr>
        <w:ind w:left="1008" w:hanging="1008"/>
      </w:pPr>
    </w:lvl>
    <w:lvl w:ilvl="5">
      <w:start w:val="1"/>
      <w:numFmt w:val="decimal"/>
      <w:pStyle w:val="Balk6"/>
      <w:lvlText w:val="%1.%2.%3.%4.%5.%6"/>
      <w:lvlJc w:val="left"/>
      <w:pPr>
        <w:ind w:left="1152" w:hanging="1152"/>
      </w:pPr>
    </w:lvl>
    <w:lvl w:ilvl="6">
      <w:start w:val="1"/>
      <w:numFmt w:val="decimal"/>
      <w:pStyle w:val="Bal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al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alk9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253B059A"/>
    <w:multiLevelType w:val="hybridMultilevel"/>
    <w:tmpl w:val="2C309570"/>
    <w:lvl w:ilvl="0" w:tplc="041F000F">
      <w:start w:val="1"/>
      <w:numFmt w:val="decimal"/>
      <w:lvlText w:val="%1."/>
      <w:lvlJc w:val="left"/>
      <w:pPr>
        <w:ind w:left="2130" w:hanging="360"/>
      </w:pPr>
    </w:lvl>
    <w:lvl w:ilvl="1" w:tplc="041F0019" w:tentative="1">
      <w:start w:val="1"/>
      <w:numFmt w:val="lowerLetter"/>
      <w:lvlText w:val="%2."/>
      <w:lvlJc w:val="left"/>
      <w:pPr>
        <w:ind w:left="2850" w:hanging="360"/>
      </w:pPr>
    </w:lvl>
    <w:lvl w:ilvl="2" w:tplc="041F001B" w:tentative="1">
      <w:start w:val="1"/>
      <w:numFmt w:val="lowerRoman"/>
      <w:lvlText w:val="%3."/>
      <w:lvlJc w:val="right"/>
      <w:pPr>
        <w:ind w:left="3570" w:hanging="180"/>
      </w:pPr>
    </w:lvl>
    <w:lvl w:ilvl="3" w:tplc="041F000F" w:tentative="1">
      <w:start w:val="1"/>
      <w:numFmt w:val="decimal"/>
      <w:lvlText w:val="%4."/>
      <w:lvlJc w:val="left"/>
      <w:pPr>
        <w:ind w:left="4290" w:hanging="360"/>
      </w:pPr>
    </w:lvl>
    <w:lvl w:ilvl="4" w:tplc="041F0019" w:tentative="1">
      <w:start w:val="1"/>
      <w:numFmt w:val="lowerLetter"/>
      <w:lvlText w:val="%5."/>
      <w:lvlJc w:val="left"/>
      <w:pPr>
        <w:ind w:left="5010" w:hanging="360"/>
      </w:pPr>
    </w:lvl>
    <w:lvl w:ilvl="5" w:tplc="041F001B" w:tentative="1">
      <w:start w:val="1"/>
      <w:numFmt w:val="lowerRoman"/>
      <w:lvlText w:val="%6."/>
      <w:lvlJc w:val="right"/>
      <w:pPr>
        <w:ind w:left="5730" w:hanging="180"/>
      </w:pPr>
    </w:lvl>
    <w:lvl w:ilvl="6" w:tplc="041F000F" w:tentative="1">
      <w:start w:val="1"/>
      <w:numFmt w:val="decimal"/>
      <w:lvlText w:val="%7."/>
      <w:lvlJc w:val="left"/>
      <w:pPr>
        <w:ind w:left="6450" w:hanging="360"/>
      </w:pPr>
    </w:lvl>
    <w:lvl w:ilvl="7" w:tplc="041F0019" w:tentative="1">
      <w:start w:val="1"/>
      <w:numFmt w:val="lowerLetter"/>
      <w:lvlText w:val="%8."/>
      <w:lvlJc w:val="left"/>
      <w:pPr>
        <w:ind w:left="7170" w:hanging="360"/>
      </w:pPr>
    </w:lvl>
    <w:lvl w:ilvl="8" w:tplc="041F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20" w15:restartNumberingAfterBreak="0">
    <w:nsid w:val="2AE601F0"/>
    <w:multiLevelType w:val="multilevel"/>
    <w:tmpl w:val="C42A07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2D72218A"/>
    <w:multiLevelType w:val="hybridMultilevel"/>
    <w:tmpl w:val="BF04824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CC2F03"/>
    <w:multiLevelType w:val="multilevel"/>
    <w:tmpl w:val="90904E72"/>
    <w:lvl w:ilvl="0">
      <w:start w:val="1"/>
      <w:numFmt w:val="decimal"/>
      <w:lvlText w:val="5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7642760"/>
    <w:multiLevelType w:val="multilevel"/>
    <w:tmpl w:val="868065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C36263B"/>
    <w:multiLevelType w:val="multilevel"/>
    <w:tmpl w:val="CA3E528C"/>
    <w:lvl w:ilvl="0">
      <w:start w:val="1"/>
      <w:numFmt w:val="decimal"/>
      <w:lvlText w:val="5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DC45514"/>
    <w:multiLevelType w:val="hybridMultilevel"/>
    <w:tmpl w:val="31969D44"/>
    <w:lvl w:ilvl="0" w:tplc="AD24ACA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4D01529"/>
    <w:multiLevelType w:val="multilevel"/>
    <w:tmpl w:val="E8CA400A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9574C2A"/>
    <w:multiLevelType w:val="hybridMultilevel"/>
    <w:tmpl w:val="BDBC4D58"/>
    <w:lvl w:ilvl="0" w:tplc="85A0F41E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 w15:restartNumberingAfterBreak="0">
    <w:nsid w:val="4AD64476"/>
    <w:multiLevelType w:val="multilevel"/>
    <w:tmpl w:val="66C89C0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4DC24DF4"/>
    <w:multiLevelType w:val="multilevel"/>
    <w:tmpl w:val="9BE07FA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4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  <w:sz w:val="24"/>
      </w:rPr>
    </w:lvl>
  </w:abstractNum>
  <w:abstractNum w:abstractNumId="30" w15:restartNumberingAfterBreak="0">
    <w:nsid w:val="5259577E"/>
    <w:multiLevelType w:val="multilevel"/>
    <w:tmpl w:val="959CF5A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4DA7780"/>
    <w:multiLevelType w:val="multilevel"/>
    <w:tmpl w:val="032ACD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6763F6E"/>
    <w:multiLevelType w:val="hybridMultilevel"/>
    <w:tmpl w:val="65BE86F8"/>
    <w:lvl w:ilvl="0" w:tplc="A9046F4E">
      <w:start w:val="1"/>
      <w:numFmt w:val="bullet"/>
      <w:lvlText w:val=""/>
      <w:lvlJc w:val="left"/>
      <w:pPr>
        <w:ind w:left="1440" w:hanging="363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3" w15:restartNumberingAfterBreak="0">
    <w:nsid w:val="5ED02739"/>
    <w:multiLevelType w:val="multilevel"/>
    <w:tmpl w:val="0B787C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60D47610"/>
    <w:multiLevelType w:val="multilevel"/>
    <w:tmpl w:val="2E1EB9BA"/>
    <w:lvl w:ilvl="0">
      <w:start w:val="1"/>
      <w:numFmt w:val="decimal"/>
      <w:lvlText w:val="4.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2E24D50"/>
    <w:multiLevelType w:val="multilevel"/>
    <w:tmpl w:val="419A1C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6" w15:restartNumberingAfterBreak="0">
    <w:nsid w:val="64AE2A57"/>
    <w:multiLevelType w:val="hybridMultilevel"/>
    <w:tmpl w:val="0F104C0A"/>
    <w:lvl w:ilvl="0" w:tplc="ACA85BF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B27E5B"/>
    <w:multiLevelType w:val="hybridMultilevel"/>
    <w:tmpl w:val="5E763BE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3A0BD7"/>
    <w:multiLevelType w:val="multilevel"/>
    <w:tmpl w:val="DC288A8A"/>
    <w:lvl w:ilvl="0">
      <w:start w:val="1"/>
      <w:numFmt w:val="decimal"/>
      <w:lvlText w:val="5.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C584513"/>
    <w:multiLevelType w:val="multilevel"/>
    <w:tmpl w:val="70DAF20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6DFB7AEA"/>
    <w:multiLevelType w:val="multilevel"/>
    <w:tmpl w:val="5B32E80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41" w15:restartNumberingAfterBreak="0">
    <w:nsid w:val="6FE86F44"/>
    <w:multiLevelType w:val="hybridMultilevel"/>
    <w:tmpl w:val="9EA4830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092BC1"/>
    <w:multiLevelType w:val="hybridMultilevel"/>
    <w:tmpl w:val="6AA82CF2"/>
    <w:lvl w:ilvl="0" w:tplc="041F0001">
      <w:start w:val="1"/>
      <w:numFmt w:val="bullet"/>
      <w:lvlText w:val=""/>
      <w:lvlJc w:val="left"/>
      <w:pPr>
        <w:ind w:left="17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4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20" w:hanging="360"/>
      </w:pPr>
      <w:rPr>
        <w:rFonts w:ascii="Wingdings" w:hAnsi="Wingdings" w:hint="default"/>
      </w:rPr>
    </w:lvl>
  </w:abstractNum>
  <w:abstractNum w:abstractNumId="43" w15:restartNumberingAfterBreak="0">
    <w:nsid w:val="760F7AEA"/>
    <w:multiLevelType w:val="multilevel"/>
    <w:tmpl w:val="51C69714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44" w15:restartNumberingAfterBreak="0">
    <w:nsid w:val="7B2C241B"/>
    <w:multiLevelType w:val="hybridMultilevel"/>
    <w:tmpl w:val="BC0812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19"/>
  </w:num>
  <w:num w:numId="11">
    <w:abstractNumId w:val="16"/>
  </w:num>
  <w:num w:numId="12">
    <w:abstractNumId w:val="44"/>
  </w:num>
  <w:num w:numId="13">
    <w:abstractNumId w:val="21"/>
  </w:num>
  <w:num w:numId="14">
    <w:abstractNumId w:val="28"/>
  </w:num>
  <w:num w:numId="15">
    <w:abstractNumId w:val="31"/>
  </w:num>
  <w:num w:numId="16">
    <w:abstractNumId w:val="23"/>
  </w:num>
  <w:num w:numId="17">
    <w:abstractNumId w:val="24"/>
  </w:num>
  <w:num w:numId="18">
    <w:abstractNumId w:val="12"/>
  </w:num>
  <w:num w:numId="19">
    <w:abstractNumId w:val="14"/>
  </w:num>
  <w:num w:numId="20">
    <w:abstractNumId w:val="38"/>
  </w:num>
  <w:num w:numId="21">
    <w:abstractNumId w:val="22"/>
  </w:num>
  <w:num w:numId="22">
    <w:abstractNumId w:val="39"/>
  </w:num>
  <w:num w:numId="23">
    <w:abstractNumId w:val="37"/>
  </w:num>
  <w:num w:numId="24">
    <w:abstractNumId w:val="43"/>
  </w:num>
  <w:num w:numId="25">
    <w:abstractNumId w:val="15"/>
  </w:num>
  <w:num w:numId="26">
    <w:abstractNumId w:val="42"/>
  </w:num>
  <w:num w:numId="27">
    <w:abstractNumId w:val="33"/>
  </w:num>
  <w:num w:numId="28">
    <w:abstractNumId w:val="34"/>
  </w:num>
  <w:num w:numId="29">
    <w:abstractNumId w:val="25"/>
  </w:num>
  <w:num w:numId="30">
    <w:abstractNumId w:val="13"/>
  </w:num>
  <w:num w:numId="31">
    <w:abstractNumId w:val="30"/>
  </w:num>
  <w:num w:numId="32">
    <w:abstractNumId w:val="17"/>
  </w:num>
  <w:num w:numId="33">
    <w:abstractNumId w:val="40"/>
  </w:num>
  <w:num w:numId="34">
    <w:abstractNumId w:val="32"/>
  </w:num>
  <w:num w:numId="35">
    <w:abstractNumId w:val="8"/>
  </w:num>
  <w:num w:numId="36">
    <w:abstractNumId w:val="20"/>
  </w:num>
  <w:num w:numId="37">
    <w:abstractNumId w:val="26"/>
  </w:num>
  <w:num w:numId="38">
    <w:abstractNumId w:val="11"/>
  </w:num>
  <w:num w:numId="39">
    <w:abstractNumId w:val="10"/>
  </w:num>
  <w:num w:numId="40">
    <w:abstractNumId w:val="29"/>
  </w:num>
  <w:num w:numId="41">
    <w:abstractNumId w:val="18"/>
  </w:num>
  <w:num w:numId="42">
    <w:abstractNumId w:val="35"/>
  </w:num>
  <w:num w:numId="43">
    <w:abstractNumId w:val="27"/>
  </w:num>
  <w:num w:numId="44">
    <w:abstractNumId w:val="36"/>
  </w:num>
  <w:num w:numId="45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E02"/>
    <w:rsid w:val="00010AD5"/>
    <w:rsid w:val="0001384E"/>
    <w:rsid w:val="00025874"/>
    <w:rsid w:val="0003697B"/>
    <w:rsid w:val="00036DC5"/>
    <w:rsid w:val="0003780C"/>
    <w:rsid w:val="00043898"/>
    <w:rsid w:val="00051B6C"/>
    <w:rsid w:val="00053B6A"/>
    <w:rsid w:val="00063F51"/>
    <w:rsid w:val="00066C6A"/>
    <w:rsid w:val="000703E4"/>
    <w:rsid w:val="000808A7"/>
    <w:rsid w:val="00090159"/>
    <w:rsid w:val="0009074E"/>
    <w:rsid w:val="000909EF"/>
    <w:rsid w:val="000B1D35"/>
    <w:rsid w:val="000B2628"/>
    <w:rsid w:val="000B4140"/>
    <w:rsid w:val="000B7D9F"/>
    <w:rsid w:val="000C3051"/>
    <w:rsid w:val="000C5CF1"/>
    <w:rsid w:val="000D0A3C"/>
    <w:rsid w:val="000E0E11"/>
    <w:rsid w:val="000E0FF9"/>
    <w:rsid w:val="000F5B93"/>
    <w:rsid w:val="000F6E2C"/>
    <w:rsid w:val="00103232"/>
    <w:rsid w:val="0010666D"/>
    <w:rsid w:val="0010796E"/>
    <w:rsid w:val="001217CE"/>
    <w:rsid w:val="00121FDF"/>
    <w:rsid w:val="0012226B"/>
    <w:rsid w:val="00133AE4"/>
    <w:rsid w:val="0013792F"/>
    <w:rsid w:val="00143B53"/>
    <w:rsid w:val="00146495"/>
    <w:rsid w:val="00146ED1"/>
    <w:rsid w:val="00151E02"/>
    <w:rsid w:val="00152B65"/>
    <w:rsid w:val="0016188D"/>
    <w:rsid w:val="00162B70"/>
    <w:rsid w:val="00167319"/>
    <w:rsid w:val="0017048E"/>
    <w:rsid w:val="0017200F"/>
    <w:rsid w:val="00176000"/>
    <w:rsid w:val="00181C47"/>
    <w:rsid w:val="00182192"/>
    <w:rsid w:val="00184BE5"/>
    <w:rsid w:val="00187A08"/>
    <w:rsid w:val="001907B2"/>
    <w:rsid w:val="001919AE"/>
    <w:rsid w:val="001964E9"/>
    <w:rsid w:val="001A4491"/>
    <w:rsid w:val="001A7446"/>
    <w:rsid w:val="001B6E3A"/>
    <w:rsid w:val="001C3B99"/>
    <w:rsid w:val="001C6142"/>
    <w:rsid w:val="001C757E"/>
    <w:rsid w:val="001C7BEE"/>
    <w:rsid w:val="001D2DA3"/>
    <w:rsid w:val="001D5385"/>
    <w:rsid w:val="001E44CA"/>
    <w:rsid w:val="00201D71"/>
    <w:rsid w:val="002278A2"/>
    <w:rsid w:val="00231028"/>
    <w:rsid w:val="00234D19"/>
    <w:rsid w:val="00256D23"/>
    <w:rsid w:val="0026294B"/>
    <w:rsid w:val="00265130"/>
    <w:rsid w:val="002714E7"/>
    <w:rsid w:val="002874E7"/>
    <w:rsid w:val="00287867"/>
    <w:rsid w:val="00287EF9"/>
    <w:rsid w:val="002924B9"/>
    <w:rsid w:val="00293FE8"/>
    <w:rsid w:val="002A0B19"/>
    <w:rsid w:val="002A16C7"/>
    <w:rsid w:val="002A1D11"/>
    <w:rsid w:val="002A55D3"/>
    <w:rsid w:val="002A6FAC"/>
    <w:rsid w:val="002B5D4B"/>
    <w:rsid w:val="002C1651"/>
    <w:rsid w:val="002C33D7"/>
    <w:rsid w:val="002C743F"/>
    <w:rsid w:val="002E2B65"/>
    <w:rsid w:val="00306984"/>
    <w:rsid w:val="00320C9A"/>
    <w:rsid w:val="0033226C"/>
    <w:rsid w:val="00333872"/>
    <w:rsid w:val="00335A8D"/>
    <w:rsid w:val="0033617A"/>
    <w:rsid w:val="003442C1"/>
    <w:rsid w:val="0035583D"/>
    <w:rsid w:val="00364525"/>
    <w:rsid w:val="00380107"/>
    <w:rsid w:val="00397909"/>
    <w:rsid w:val="003A0DBC"/>
    <w:rsid w:val="003B1E80"/>
    <w:rsid w:val="003B43FB"/>
    <w:rsid w:val="003D4C1D"/>
    <w:rsid w:val="0040388F"/>
    <w:rsid w:val="004136A5"/>
    <w:rsid w:val="00430E67"/>
    <w:rsid w:val="0044085D"/>
    <w:rsid w:val="004440A0"/>
    <w:rsid w:val="00460D18"/>
    <w:rsid w:val="0046148B"/>
    <w:rsid w:val="00467B69"/>
    <w:rsid w:val="00473CF6"/>
    <w:rsid w:val="00473CFC"/>
    <w:rsid w:val="00492D6D"/>
    <w:rsid w:val="004A009A"/>
    <w:rsid w:val="004A0ACA"/>
    <w:rsid w:val="004A7969"/>
    <w:rsid w:val="004B210C"/>
    <w:rsid w:val="004B29C4"/>
    <w:rsid w:val="004D1282"/>
    <w:rsid w:val="004D55AB"/>
    <w:rsid w:val="005113DD"/>
    <w:rsid w:val="00511A01"/>
    <w:rsid w:val="0051628C"/>
    <w:rsid w:val="00525256"/>
    <w:rsid w:val="00525A21"/>
    <w:rsid w:val="00537F3A"/>
    <w:rsid w:val="005426F7"/>
    <w:rsid w:val="00544E28"/>
    <w:rsid w:val="00554C1B"/>
    <w:rsid w:val="00561ABE"/>
    <w:rsid w:val="005721AE"/>
    <w:rsid w:val="0057220C"/>
    <w:rsid w:val="00575CDF"/>
    <w:rsid w:val="00581B27"/>
    <w:rsid w:val="0058289A"/>
    <w:rsid w:val="00587194"/>
    <w:rsid w:val="00595FF1"/>
    <w:rsid w:val="005962E7"/>
    <w:rsid w:val="005B474E"/>
    <w:rsid w:val="005C4A2A"/>
    <w:rsid w:val="005C60E8"/>
    <w:rsid w:val="005D47B0"/>
    <w:rsid w:val="005F3B58"/>
    <w:rsid w:val="005F46EF"/>
    <w:rsid w:val="00611A1A"/>
    <w:rsid w:val="00621FAC"/>
    <w:rsid w:val="00622B0F"/>
    <w:rsid w:val="00623F76"/>
    <w:rsid w:val="00624018"/>
    <w:rsid w:val="00626304"/>
    <w:rsid w:val="00630C98"/>
    <w:rsid w:val="0063195E"/>
    <w:rsid w:val="006353B2"/>
    <w:rsid w:val="00640B44"/>
    <w:rsid w:val="006415E8"/>
    <w:rsid w:val="0065165E"/>
    <w:rsid w:val="00656D87"/>
    <w:rsid w:val="006657D9"/>
    <w:rsid w:val="006657E2"/>
    <w:rsid w:val="00666341"/>
    <w:rsid w:val="00681E2D"/>
    <w:rsid w:val="0068317E"/>
    <w:rsid w:val="00690393"/>
    <w:rsid w:val="00691E94"/>
    <w:rsid w:val="00695322"/>
    <w:rsid w:val="00695DED"/>
    <w:rsid w:val="0069629A"/>
    <w:rsid w:val="006963FE"/>
    <w:rsid w:val="006A60B6"/>
    <w:rsid w:val="006A6D8C"/>
    <w:rsid w:val="006C2587"/>
    <w:rsid w:val="006C38AD"/>
    <w:rsid w:val="006C52D3"/>
    <w:rsid w:val="006C5D5C"/>
    <w:rsid w:val="006D5FE9"/>
    <w:rsid w:val="006D6497"/>
    <w:rsid w:val="006D70DE"/>
    <w:rsid w:val="006E4F49"/>
    <w:rsid w:val="006E6916"/>
    <w:rsid w:val="006F2FFC"/>
    <w:rsid w:val="006F7BAD"/>
    <w:rsid w:val="00701094"/>
    <w:rsid w:val="00705F99"/>
    <w:rsid w:val="00713719"/>
    <w:rsid w:val="0072222C"/>
    <w:rsid w:val="00742728"/>
    <w:rsid w:val="00751041"/>
    <w:rsid w:val="0076019D"/>
    <w:rsid w:val="00770608"/>
    <w:rsid w:val="0077372E"/>
    <w:rsid w:val="00782F50"/>
    <w:rsid w:val="0078385B"/>
    <w:rsid w:val="007A3F6A"/>
    <w:rsid w:val="007A7B4D"/>
    <w:rsid w:val="007B1CAE"/>
    <w:rsid w:val="007B44F3"/>
    <w:rsid w:val="007C493C"/>
    <w:rsid w:val="007D5D0A"/>
    <w:rsid w:val="007D6E8E"/>
    <w:rsid w:val="007E0031"/>
    <w:rsid w:val="007E784D"/>
    <w:rsid w:val="00802C52"/>
    <w:rsid w:val="00810FA5"/>
    <w:rsid w:val="00821B50"/>
    <w:rsid w:val="0082419D"/>
    <w:rsid w:val="00824B46"/>
    <w:rsid w:val="00827387"/>
    <w:rsid w:val="00833107"/>
    <w:rsid w:val="0084101A"/>
    <w:rsid w:val="008431D9"/>
    <w:rsid w:val="008454FA"/>
    <w:rsid w:val="00853FED"/>
    <w:rsid w:val="00856FE6"/>
    <w:rsid w:val="00860518"/>
    <w:rsid w:val="00864C27"/>
    <w:rsid w:val="00865427"/>
    <w:rsid w:val="00877016"/>
    <w:rsid w:val="00893D1E"/>
    <w:rsid w:val="008A0FC2"/>
    <w:rsid w:val="008A3C41"/>
    <w:rsid w:val="008B0AB9"/>
    <w:rsid w:val="008D06F9"/>
    <w:rsid w:val="008D2000"/>
    <w:rsid w:val="008D6294"/>
    <w:rsid w:val="008E2B67"/>
    <w:rsid w:val="008E458C"/>
    <w:rsid w:val="008F0E2B"/>
    <w:rsid w:val="0090717E"/>
    <w:rsid w:val="00926567"/>
    <w:rsid w:val="00935B2B"/>
    <w:rsid w:val="00941AB1"/>
    <w:rsid w:val="00945217"/>
    <w:rsid w:val="00967405"/>
    <w:rsid w:val="00991329"/>
    <w:rsid w:val="00991F1D"/>
    <w:rsid w:val="009A0CF9"/>
    <w:rsid w:val="009A18CC"/>
    <w:rsid w:val="009A2DEA"/>
    <w:rsid w:val="009B1AF8"/>
    <w:rsid w:val="009C2F9B"/>
    <w:rsid w:val="009D1B79"/>
    <w:rsid w:val="009E1C75"/>
    <w:rsid w:val="009E28EE"/>
    <w:rsid w:val="009E330C"/>
    <w:rsid w:val="009E4C12"/>
    <w:rsid w:val="009E6439"/>
    <w:rsid w:val="009F64E6"/>
    <w:rsid w:val="00A02B3D"/>
    <w:rsid w:val="00A04947"/>
    <w:rsid w:val="00A0719D"/>
    <w:rsid w:val="00A10D87"/>
    <w:rsid w:val="00A15CB2"/>
    <w:rsid w:val="00A2169A"/>
    <w:rsid w:val="00A22E0A"/>
    <w:rsid w:val="00A34F74"/>
    <w:rsid w:val="00A4254D"/>
    <w:rsid w:val="00A43DFF"/>
    <w:rsid w:val="00A4547A"/>
    <w:rsid w:val="00A51B1C"/>
    <w:rsid w:val="00A53A80"/>
    <w:rsid w:val="00A53EAD"/>
    <w:rsid w:val="00A549AC"/>
    <w:rsid w:val="00A6252B"/>
    <w:rsid w:val="00A632E7"/>
    <w:rsid w:val="00A64F41"/>
    <w:rsid w:val="00A820AA"/>
    <w:rsid w:val="00A9318D"/>
    <w:rsid w:val="00A94E35"/>
    <w:rsid w:val="00A97682"/>
    <w:rsid w:val="00A9768C"/>
    <w:rsid w:val="00AA5136"/>
    <w:rsid w:val="00AB1C69"/>
    <w:rsid w:val="00AB72B3"/>
    <w:rsid w:val="00AB7E9E"/>
    <w:rsid w:val="00AC00BD"/>
    <w:rsid w:val="00AC2E27"/>
    <w:rsid w:val="00AC32F2"/>
    <w:rsid w:val="00AC3F0A"/>
    <w:rsid w:val="00AD3691"/>
    <w:rsid w:val="00AD5103"/>
    <w:rsid w:val="00AD6B4C"/>
    <w:rsid w:val="00AE4B34"/>
    <w:rsid w:val="00AE5116"/>
    <w:rsid w:val="00AE6B29"/>
    <w:rsid w:val="00AF7848"/>
    <w:rsid w:val="00B246F6"/>
    <w:rsid w:val="00B251F3"/>
    <w:rsid w:val="00B26DCA"/>
    <w:rsid w:val="00B514B8"/>
    <w:rsid w:val="00B71F1A"/>
    <w:rsid w:val="00B71F76"/>
    <w:rsid w:val="00B756C7"/>
    <w:rsid w:val="00B75860"/>
    <w:rsid w:val="00B824A3"/>
    <w:rsid w:val="00B82B19"/>
    <w:rsid w:val="00B82F11"/>
    <w:rsid w:val="00B86727"/>
    <w:rsid w:val="00B927B5"/>
    <w:rsid w:val="00B92AC0"/>
    <w:rsid w:val="00B9307B"/>
    <w:rsid w:val="00BA081B"/>
    <w:rsid w:val="00BA0CD2"/>
    <w:rsid w:val="00BA698E"/>
    <w:rsid w:val="00BB25C9"/>
    <w:rsid w:val="00BB66A3"/>
    <w:rsid w:val="00BC4C48"/>
    <w:rsid w:val="00BD2037"/>
    <w:rsid w:val="00BD77D5"/>
    <w:rsid w:val="00BE7C24"/>
    <w:rsid w:val="00BF4DE3"/>
    <w:rsid w:val="00C01DEF"/>
    <w:rsid w:val="00C02E32"/>
    <w:rsid w:val="00C047D0"/>
    <w:rsid w:val="00C33592"/>
    <w:rsid w:val="00C34E1C"/>
    <w:rsid w:val="00C61201"/>
    <w:rsid w:val="00C6657D"/>
    <w:rsid w:val="00C67263"/>
    <w:rsid w:val="00C67495"/>
    <w:rsid w:val="00C72AA2"/>
    <w:rsid w:val="00C821F5"/>
    <w:rsid w:val="00CA528A"/>
    <w:rsid w:val="00CB054B"/>
    <w:rsid w:val="00CB0D16"/>
    <w:rsid w:val="00CB2C1C"/>
    <w:rsid w:val="00CB2E4D"/>
    <w:rsid w:val="00CC11F1"/>
    <w:rsid w:val="00CC4D5C"/>
    <w:rsid w:val="00CC7D13"/>
    <w:rsid w:val="00D07FF8"/>
    <w:rsid w:val="00D12588"/>
    <w:rsid w:val="00D22D03"/>
    <w:rsid w:val="00D320AB"/>
    <w:rsid w:val="00D3504A"/>
    <w:rsid w:val="00D35CF7"/>
    <w:rsid w:val="00D477E0"/>
    <w:rsid w:val="00D543D3"/>
    <w:rsid w:val="00D62D18"/>
    <w:rsid w:val="00D63423"/>
    <w:rsid w:val="00D779E1"/>
    <w:rsid w:val="00DB5492"/>
    <w:rsid w:val="00DB7EF9"/>
    <w:rsid w:val="00DC3778"/>
    <w:rsid w:val="00DD4BF0"/>
    <w:rsid w:val="00DF30D9"/>
    <w:rsid w:val="00DF5632"/>
    <w:rsid w:val="00DF6A68"/>
    <w:rsid w:val="00E04BEC"/>
    <w:rsid w:val="00E33DAA"/>
    <w:rsid w:val="00E35D66"/>
    <w:rsid w:val="00E36758"/>
    <w:rsid w:val="00E569E2"/>
    <w:rsid w:val="00E65A19"/>
    <w:rsid w:val="00E67E88"/>
    <w:rsid w:val="00E70DDA"/>
    <w:rsid w:val="00E70ED7"/>
    <w:rsid w:val="00E95F35"/>
    <w:rsid w:val="00EA5748"/>
    <w:rsid w:val="00EA6BF5"/>
    <w:rsid w:val="00ED26E0"/>
    <w:rsid w:val="00ED6800"/>
    <w:rsid w:val="00EE152E"/>
    <w:rsid w:val="00EE6110"/>
    <w:rsid w:val="00EE7C2A"/>
    <w:rsid w:val="00EF0029"/>
    <w:rsid w:val="00F01B7D"/>
    <w:rsid w:val="00F01F20"/>
    <w:rsid w:val="00F043CA"/>
    <w:rsid w:val="00F125D9"/>
    <w:rsid w:val="00F246C8"/>
    <w:rsid w:val="00F4037A"/>
    <w:rsid w:val="00F43D76"/>
    <w:rsid w:val="00F80FD0"/>
    <w:rsid w:val="00F9369C"/>
    <w:rsid w:val="00F95976"/>
    <w:rsid w:val="00FA5115"/>
    <w:rsid w:val="00FA6373"/>
    <w:rsid w:val="00FB129C"/>
    <w:rsid w:val="00FB25AF"/>
    <w:rsid w:val="00FC1C5B"/>
    <w:rsid w:val="00FC2714"/>
    <w:rsid w:val="00FE5A90"/>
    <w:rsid w:val="00FF47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B903A7"/>
  <w15:chartTrackingRefBased/>
  <w15:docId w15:val="{BA265882-72D7-4835-AFCB-3FB88E2A7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5D5C"/>
    <w:rPr>
      <w:rFonts w:ascii="Zapf_Humanist" w:eastAsia="Times New Roman" w:hAnsi="Zapf_Humanist"/>
      <w:snapToGrid w:val="0"/>
      <w:sz w:val="22"/>
    </w:rPr>
  </w:style>
  <w:style w:type="paragraph" w:styleId="Balk1">
    <w:name w:val="heading 1"/>
    <w:basedOn w:val="Normal"/>
    <w:next w:val="Normal"/>
    <w:link w:val="Balk1Char"/>
    <w:uiPriority w:val="9"/>
    <w:qFormat/>
    <w:rsid w:val="006E4F49"/>
    <w:pPr>
      <w:keepNext/>
      <w:numPr>
        <w:numId w:val="4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10796E"/>
    <w:pPr>
      <w:keepNext/>
      <w:numPr>
        <w:ilvl w:val="1"/>
        <w:numId w:val="41"/>
      </w:numPr>
      <w:spacing w:before="240" w:after="60"/>
      <w:jc w:val="both"/>
      <w:outlineLvl w:val="1"/>
    </w:pPr>
    <w:rPr>
      <w:rFonts w:ascii="Times New Roman" w:hAnsi="Times New Roman"/>
      <w:b/>
      <w:bCs/>
      <w:iCs/>
      <w:sz w:val="24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0796E"/>
    <w:pPr>
      <w:keepNext/>
      <w:numPr>
        <w:ilvl w:val="2"/>
        <w:numId w:val="4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0796E"/>
    <w:pPr>
      <w:keepNext/>
      <w:numPr>
        <w:ilvl w:val="3"/>
        <w:numId w:val="4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0796E"/>
    <w:pPr>
      <w:numPr>
        <w:ilvl w:val="4"/>
        <w:numId w:val="4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0796E"/>
    <w:pPr>
      <w:numPr>
        <w:ilvl w:val="5"/>
        <w:numId w:val="41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0796E"/>
    <w:pPr>
      <w:numPr>
        <w:ilvl w:val="6"/>
        <w:numId w:val="4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0796E"/>
    <w:pPr>
      <w:numPr>
        <w:ilvl w:val="7"/>
        <w:numId w:val="4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0796E"/>
    <w:pPr>
      <w:numPr>
        <w:ilvl w:val="8"/>
        <w:numId w:val="41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151E02"/>
  </w:style>
  <w:style w:type="paragraph" w:customStyle="1" w:styleId="Altbilgi">
    <w:name w:val="Altbilgi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151E02"/>
  </w:style>
  <w:style w:type="table" w:styleId="TabloKlavuzu">
    <w:name w:val="Table Grid"/>
    <w:basedOn w:val="NormalTablo"/>
    <w:uiPriority w:val="5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rPr>
      <w:rFonts w:ascii="Tahoma" w:eastAsia="Calibri" w:hAnsi="Tahoma"/>
      <w:snapToGrid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514B8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eastAsia="en-US"/>
    </w:rPr>
  </w:style>
  <w:style w:type="character" w:customStyle="1" w:styleId="Gvdemetni2">
    <w:name w:val="Gövde metni (2)_"/>
    <w:link w:val="Gvdemetni20"/>
    <w:rsid w:val="0003780C"/>
    <w:rPr>
      <w:rFonts w:ascii="Times New Roman" w:hAnsi="Times New Roman"/>
      <w:shd w:val="clear" w:color="auto" w:fill="FFFFFF"/>
    </w:rPr>
  </w:style>
  <w:style w:type="character" w:customStyle="1" w:styleId="Balk10">
    <w:name w:val="Başlık #1_"/>
    <w:link w:val="Balk11"/>
    <w:uiPriority w:val="99"/>
    <w:rsid w:val="0003780C"/>
    <w:rPr>
      <w:rFonts w:ascii="Times New Roman" w:hAnsi="Times New Roman"/>
      <w:shd w:val="clear" w:color="auto" w:fill="FFFFFF"/>
    </w:rPr>
  </w:style>
  <w:style w:type="character" w:customStyle="1" w:styleId="Gvdemetni2Kaln">
    <w:name w:val="Gövde metni (2) + Kalın"/>
    <w:aliases w:val="İtalik"/>
    <w:rsid w:val="0003780C"/>
    <w:rPr>
      <w:rFonts w:ascii="Times New Roman" w:hAnsi="Times New Roman"/>
      <w:b/>
      <w:bCs/>
      <w:i/>
      <w:iCs/>
      <w:shd w:val="clear" w:color="auto" w:fill="FFFFFF"/>
    </w:rPr>
  </w:style>
  <w:style w:type="character" w:customStyle="1" w:styleId="Tabloyazs">
    <w:name w:val="Tablo yazısı_"/>
    <w:link w:val="Tabloyazs0"/>
    <w:uiPriority w:val="99"/>
    <w:rsid w:val="0003780C"/>
    <w:rPr>
      <w:rFonts w:ascii="Times New Roman" w:hAnsi="Times New Roman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03780C"/>
    <w:pPr>
      <w:widowControl w:val="0"/>
      <w:shd w:val="clear" w:color="auto" w:fill="FFFFFF"/>
      <w:spacing w:after="60" w:line="413" w:lineRule="exact"/>
      <w:ind w:hanging="700"/>
      <w:jc w:val="both"/>
    </w:pPr>
    <w:rPr>
      <w:rFonts w:ascii="Times New Roman" w:eastAsia="Calibri" w:hAnsi="Times New Roman"/>
      <w:snapToGrid/>
      <w:sz w:val="20"/>
    </w:rPr>
  </w:style>
  <w:style w:type="paragraph" w:customStyle="1" w:styleId="Balk11">
    <w:name w:val="Başlık #1"/>
    <w:basedOn w:val="Normal"/>
    <w:link w:val="Balk10"/>
    <w:rsid w:val="0003780C"/>
    <w:pPr>
      <w:widowControl w:val="0"/>
      <w:shd w:val="clear" w:color="auto" w:fill="FFFFFF"/>
      <w:spacing w:before="660" w:line="413" w:lineRule="exact"/>
      <w:jc w:val="both"/>
      <w:outlineLvl w:val="0"/>
    </w:pPr>
    <w:rPr>
      <w:rFonts w:ascii="Times New Roman" w:eastAsia="Calibri" w:hAnsi="Times New Roman"/>
      <w:snapToGrid/>
      <w:sz w:val="20"/>
    </w:rPr>
  </w:style>
  <w:style w:type="paragraph" w:customStyle="1" w:styleId="Tabloyazs0">
    <w:name w:val="Tablo yazısı"/>
    <w:basedOn w:val="Normal"/>
    <w:link w:val="Tabloyazs"/>
    <w:uiPriority w:val="99"/>
    <w:rsid w:val="0003780C"/>
    <w:pPr>
      <w:widowControl w:val="0"/>
      <w:shd w:val="clear" w:color="auto" w:fill="FFFFFF"/>
      <w:spacing w:line="413" w:lineRule="exact"/>
      <w:jc w:val="both"/>
    </w:pPr>
    <w:rPr>
      <w:rFonts w:ascii="Times New Roman" w:eastAsia="Calibri" w:hAnsi="Times New Roman"/>
      <w:snapToGrid/>
      <w:sz w:val="20"/>
    </w:rPr>
  </w:style>
  <w:style w:type="character" w:customStyle="1" w:styleId="Gvdemetni215pt">
    <w:name w:val="Gövde metni (2) + 15 pt"/>
    <w:aliases w:val="Kalın"/>
    <w:uiPriority w:val="99"/>
    <w:rsid w:val="004A0ACA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Balk2Char">
    <w:name w:val="Başlık 2 Char"/>
    <w:link w:val="Balk2"/>
    <w:uiPriority w:val="9"/>
    <w:rsid w:val="0010796E"/>
    <w:rPr>
      <w:rFonts w:ascii="Times New Roman" w:eastAsia="Times New Roman" w:hAnsi="Times New Roman"/>
      <w:b/>
      <w:bCs/>
      <w:iCs/>
      <w:snapToGrid w:val="0"/>
      <w:sz w:val="24"/>
      <w:szCs w:val="28"/>
    </w:rPr>
  </w:style>
  <w:style w:type="character" w:customStyle="1" w:styleId="Balk1Char">
    <w:name w:val="Başlık 1 Char"/>
    <w:link w:val="Balk1"/>
    <w:uiPriority w:val="9"/>
    <w:rsid w:val="006E4F49"/>
    <w:rPr>
      <w:rFonts w:ascii="Cambria" w:eastAsia="Times New Roman" w:hAnsi="Cambria"/>
      <w:b/>
      <w:bCs/>
      <w:snapToGrid w:val="0"/>
      <w:kern w:val="32"/>
      <w:sz w:val="32"/>
      <w:szCs w:val="32"/>
    </w:rPr>
  </w:style>
  <w:style w:type="character" w:customStyle="1" w:styleId="Balk20">
    <w:name w:val="Başlık #2_"/>
    <w:link w:val="Balk21"/>
    <w:rsid w:val="00ED6800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Balk21">
    <w:name w:val="Başlık #2"/>
    <w:basedOn w:val="Normal"/>
    <w:link w:val="Balk20"/>
    <w:rsid w:val="00ED6800"/>
    <w:pPr>
      <w:widowControl w:val="0"/>
      <w:shd w:val="clear" w:color="auto" w:fill="FFFFFF"/>
      <w:spacing w:line="413" w:lineRule="exact"/>
      <w:ind w:hanging="780"/>
      <w:jc w:val="both"/>
      <w:outlineLvl w:val="1"/>
    </w:pPr>
    <w:rPr>
      <w:rFonts w:ascii="Times New Roman" w:hAnsi="Times New Roman"/>
      <w:b/>
      <w:bCs/>
      <w:snapToGrid/>
      <w:sz w:val="20"/>
    </w:rPr>
  </w:style>
  <w:style w:type="character" w:styleId="Kpr">
    <w:name w:val="Hyperlink"/>
    <w:rsid w:val="00A4254D"/>
    <w:rPr>
      <w:color w:val="0066CC"/>
      <w:u w:val="single"/>
    </w:rPr>
  </w:style>
  <w:style w:type="character" w:customStyle="1" w:styleId="Balk1Exact">
    <w:name w:val="Başlık #1 Exact"/>
    <w:rsid w:val="00A425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Gvdemetni295pt">
    <w:name w:val="Gövde metni (2) + 9;5 pt"/>
    <w:rsid w:val="00A425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tr-TR" w:eastAsia="tr-TR" w:bidi="tr-TR"/>
    </w:rPr>
  </w:style>
  <w:style w:type="character" w:customStyle="1" w:styleId="Gvdemetni2Consolas8ptKaln">
    <w:name w:val="Gövde metni (2) + Consolas;8 pt;Kalın"/>
    <w:rsid w:val="00A4254D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tr-TR" w:eastAsia="tr-TR" w:bidi="tr-TR"/>
    </w:rPr>
  </w:style>
  <w:style w:type="character" w:customStyle="1" w:styleId="Gvdemetni3Exact">
    <w:name w:val="Gövde metni (3) Exact"/>
    <w:link w:val="Gvdemetni3"/>
    <w:rsid w:val="00713719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character" w:customStyle="1" w:styleId="Gvdemetni3KkBykHarfExact">
    <w:name w:val="Gövde metni (3) + Küçük Büyük Harf Exact"/>
    <w:rsid w:val="00713719"/>
    <w:rPr>
      <w:rFonts w:ascii="Times New Roman" w:eastAsia="Times New Roman" w:hAnsi="Times New Roman"/>
      <w:b/>
      <w:bCs/>
      <w:smallCaps/>
      <w:color w:val="000000"/>
      <w:spacing w:val="0"/>
      <w:w w:val="100"/>
      <w:position w:val="0"/>
      <w:sz w:val="28"/>
      <w:szCs w:val="28"/>
      <w:shd w:val="clear" w:color="auto" w:fill="FFFFFF"/>
      <w:lang w:val="tr-TR" w:eastAsia="tr-TR" w:bidi="tr-TR"/>
    </w:rPr>
  </w:style>
  <w:style w:type="character" w:customStyle="1" w:styleId="Gvdemetni2Arial85ptKaln">
    <w:name w:val="Gövde metni (2) + Arial;8;5 pt;Kalın"/>
    <w:rsid w:val="0071371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 w:eastAsia="tr-TR" w:bidi="tr-TR"/>
    </w:rPr>
  </w:style>
  <w:style w:type="paragraph" w:customStyle="1" w:styleId="Gvdemetni3">
    <w:name w:val="Gövde metni (3)"/>
    <w:basedOn w:val="Normal"/>
    <w:link w:val="Gvdemetni3Exact"/>
    <w:rsid w:val="00713719"/>
    <w:pPr>
      <w:widowControl w:val="0"/>
      <w:shd w:val="clear" w:color="auto" w:fill="FFFFFF"/>
      <w:spacing w:line="0" w:lineRule="atLeast"/>
    </w:pPr>
    <w:rPr>
      <w:rFonts w:ascii="Times New Roman" w:hAnsi="Times New Roman"/>
      <w:b/>
      <w:bCs/>
      <w:snapToGrid/>
      <w:sz w:val="28"/>
      <w:szCs w:val="28"/>
    </w:rPr>
  </w:style>
  <w:style w:type="character" w:customStyle="1" w:styleId="Gvdemetni4">
    <w:name w:val="Gövde metni (4)_"/>
    <w:link w:val="Gvdemetni40"/>
    <w:rsid w:val="00713719"/>
    <w:rPr>
      <w:rFonts w:ascii="Times New Roman" w:eastAsia="Times New Roman" w:hAnsi="Times New Roman"/>
      <w:b/>
      <w:bCs/>
      <w:sz w:val="22"/>
      <w:szCs w:val="22"/>
      <w:shd w:val="clear" w:color="auto" w:fill="FFFFFF"/>
    </w:rPr>
  </w:style>
  <w:style w:type="character" w:customStyle="1" w:styleId="Gvdemetni5">
    <w:name w:val="Gövde metni (5)_"/>
    <w:link w:val="Gvdemetni50"/>
    <w:rsid w:val="00713719"/>
    <w:rPr>
      <w:rFonts w:ascii="Times New Roman" w:eastAsia="Times New Roman" w:hAnsi="Times New Roman"/>
      <w:b/>
      <w:bCs/>
      <w:i/>
      <w:iCs/>
      <w:sz w:val="22"/>
      <w:szCs w:val="22"/>
      <w:shd w:val="clear" w:color="auto" w:fill="FFFFFF"/>
    </w:rPr>
  </w:style>
  <w:style w:type="paragraph" w:customStyle="1" w:styleId="Gvdemetni40">
    <w:name w:val="Gövde metni (4)"/>
    <w:basedOn w:val="Normal"/>
    <w:link w:val="Gvdemetni4"/>
    <w:rsid w:val="00713719"/>
    <w:pPr>
      <w:widowControl w:val="0"/>
      <w:shd w:val="clear" w:color="auto" w:fill="FFFFFF"/>
      <w:spacing w:after="180" w:line="0" w:lineRule="atLeast"/>
      <w:jc w:val="both"/>
    </w:pPr>
    <w:rPr>
      <w:rFonts w:ascii="Times New Roman" w:hAnsi="Times New Roman"/>
      <w:b/>
      <w:bCs/>
      <w:snapToGrid/>
      <w:szCs w:val="22"/>
    </w:rPr>
  </w:style>
  <w:style w:type="paragraph" w:customStyle="1" w:styleId="Gvdemetni50">
    <w:name w:val="Gövde metni (5)"/>
    <w:basedOn w:val="Normal"/>
    <w:link w:val="Gvdemetni5"/>
    <w:rsid w:val="00713719"/>
    <w:pPr>
      <w:widowControl w:val="0"/>
      <w:shd w:val="clear" w:color="auto" w:fill="FFFFFF"/>
      <w:spacing w:line="389" w:lineRule="exact"/>
      <w:jc w:val="both"/>
    </w:pPr>
    <w:rPr>
      <w:rFonts w:ascii="Times New Roman" w:hAnsi="Times New Roman"/>
      <w:b/>
      <w:bCs/>
      <w:i/>
      <w:iCs/>
      <w:snapToGrid/>
      <w:szCs w:val="22"/>
    </w:rPr>
  </w:style>
  <w:style w:type="character" w:customStyle="1" w:styleId="Gvdemetni29ptKaln">
    <w:name w:val="Gövde metni (2) + 9 pt;Kalın"/>
    <w:rsid w:val="00622B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 w:eastAsia="tr-TR" w:bidi="tr-TR"/>
    </w:rPr>
  </w:style>
  <w:style w:type="character" w:customStyle="1" w:styleId="Gvdemetni2talik">
    <w:name w:val="Gövde metni (2) + İtalik"/>
    <w:rsid w:val="00622B0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tr-TR" w:eastAsia="tr-TR" w:bidi="tr-TR"/>
    </w:rPr>
  </w:style>
  <w:style w:type="character" w:customStyle="1" w:styleId="Balk3Char">
    <w:name w:val="Başlık 3 Char"/>
    <w:link w:val="Balk3"/>
    <w:uiPriority w:val="9"/>
    <w:semiHidden/>
    <w:rsid w:val="0010796E"/>
    <w:rPr>
      <w:rFonts w:ascii="Cambria" w:eastAsia="Times New Roman" w:hAnsi="Cambria" w:cs="Times New Roman"/>
      <w:b/>
      <w:bCs/>
      <w:snapToGrid w:val="0"/>
      <w:sz w:val="26"/>
      <w:szCs w:val="26"/>
    </w:rPr>
  </w:style>
  <w:style w:type="character" w:customStyle="1" w:styleId="Balk4Char">
    <w:name w:val="Başlık 4 Char"/>
    <w:link w:val="Balk4"/>
    <w:uiPriority w:val="9"/>
    <w:semiHidden/>
    <w:rsid w:val="0010796E"/>
    <w:rPr>
      <w:rFonts w:ascii="Calibri" w:eastAsia="Times New Roman" w:hAnsi="Calibri" w:cs="Times New Roman"/>
      <w:b/>
      <w:bCs/>
      <w:snapToGrid w:val="0"/>
      <w:sz w:val="28"/>
      <w:szCs w:val="28"/>
    </w:rPr>
  </w:style>
  <w:style w:type="character" w:customStyle="1" w:styleId="Balk5Char">
    <w:name w:val="Başlık 5 Char"/>
    <w:link w:val="Balk5"/>
    <w:uiPriority w:val="9"/>
    <w:semiHidden/>
    <w:rsid w:val="0010796E"/>
    <w:rPr>
      <w:rFonts w:ascii="Calibri" w:eastAsia="Times New Roman" w:hAnsi="Calibri" w:cs="Times New Roman"/>
      <w:b/>
      <w:bCs/>
      <w:i/>
      <w:iCs/>
      <w:snapToGrid w:val="0"/>
      <w:sz w:val="26"/>
      <w:szCs w:val="26"/>
    </w:rPr>
  </w:style>
  <w:style w:type="character" w:customStyle="1" w:styleId="Balk6Char">
    <w:name w:val="Başlık 6 Char"/>
    <w:link w:val="Balk6"/>
    <w:uiPriority w:val="9"/>
    <w:semiHidden/>
    <w:rsid w:val="0010796E"/>
    <w:rPr>
      <w:rFonts w:ascii="Calibri" w:eastAsia="Times New Roman" w:hAnsi="Calibri" w:cs="Times New Roman"/>
      <w:b/>
      <w:bCs/>
      <w:snapToGrid w:val="0"/>
      <w:sz w:val="22"/>
      <w:szCs w:val="22"/>
    </w:rPr>
  </w:style>
  <w:style w:type="character" w:customStyle="1" w:styleId="Balk7Char">
    <w:name w:val="Başlık 7 Char"/>
    <w:link w:val="Balk7"/>
    <w:uiPriority w:val="9"/>
    <w:semiHidden/>
    <w:rsid w:val="0010796E"/>
    <w:rPr>
      <w:rFonts w:ascii="Calibri" w:eastAsia="Times New Roman" w:hAnsi="Calibri" w:cs="Times New Roman"/>
      <w:snapToGrid w:val="0"/>
      <w:sz w:val="24"/>
      <w:szCs w:val="24"/>
    </w:rPr>
  </w:style>
  <w:style w:type="character" w:customStyle="1" w:styleId="Balk8Char">
    <w:name w:val="Başlık 8 Char"/>
    <w:link w:val="Balk8"/>
    <w:uiPriority w:val="9"/>
    <w:semiHidden/>
    <w:rsid w:val="0010796E"/>
    <w:rPr>
      <w:rFonts w:ascii="Calibri" w:eastAsia="Times New Roman" w:hAnsi="Calibri" w:cs="Times New Roman"/>
      <w:i/>
      <w:iCs/>
      <w:snapToGrid w:val="0"/>
      <w:sz w:val="24"/>
      <w:szCs w:val="24"/>
    </w:rPr>
  </w:style>
  <w:style w:type="character" w:customStyle="1" w:styleId="Balk9Char">
    <w:name w:val="Başlık 9 Char"/>
    <w:link w:val="Balk9"/>
    <w:uiPriority w:val="9"/>
    <w:semiHidden/>
    <w:rsid w:val="0010796E"/>
    <w:rPr>
      <w:rFonts w:ascii="Cambria" w:eastAsia="Times New Roman" w:hAnsi="Cambria" w:cs="Times New Roman"/>
      <w:snapToGrid w:val="0"/>
      <w:sz w:val="22"/>
      <w:szCs w:val="22"/>
    </w:rPr>
  </w:style>
  <w:style w:type="paragraph" w:styleId="ListeParagraf">
    <w:name w:val="List Paragraph"/>
    <w:basedOn w:val="Normal"/>
    <w:uiPriority w:val="34"/>
    <w:qFormat/>
    <w:rsid w:val="0010796E"/>
    <w:pPr>
      <w:ind w:left="708"/>
    </w:pPr>
  </w:style>
  <w:style w:type="paragraph" w:customStyle="1" w:styleId="a">
    <w:basedOn w:val="Normal"/>
    <w:next w:val="stbilgi"/>
    <w:uiPriority w:val="99"/>
    <w:unhideWhenUsed/>
    <w:rsid w:val="00036DC5"/>
    <w:pPr>
      <w:tabs>
        <w:tab w:val="center" w:pos="4536"/>
        <w:tab w:val="right" w:pos="9072"/>
      </w:tabs>
    </w:pPr>
    <w:rPr>
      <w:rFonts w:ascii="Calibri" w:eastAsia="Calibri" w:hAnsi="Calibri"/>
      <w:snapToGrid/>
      <w:sz w:val="20"/>
    </w:rPr>
  </w:style>
  <w:style w:type="table" w:customStyle="1" w:styleId="TableNormal">
    <w:name w:val="Table Normal"/>
    <w:uiPriority w:val="2"/>
    <w:semiHidden/>
    <w:unhideWhenUsed/>
    <w:qFormat/>
    <w:rsid w:val="00AD510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D5103"/>
    <w:pPr>
      <w:widowControl w:val="0"/>
    </w:pPr>
    <w:rPr>
      <w:rFonts w:ascii="Calibri" w:eastAsia="Calibri" w:hAnsi="Calibri"/>
      <w:snapToGrid/>
      <w:szCs w:val="22"/>
      <w:lang w:val="en-US" w:eastAsia="en-US"/>
    </w:rPr>
  </w:style>
  <w:style w:type="paragraph" w:customStyle="1" w:styleId="Textbody">
    <w:name w:val="Text body"/>
    <w:basedOn w:val="Normal"/>
    <w:rsid w:val="00544E28"/>
    <w:pPr>
      <w:autoSpaceDE w:val="0"/>
      <w:autoSpaceDN w:val="0"/>
      <w:adjustRightInd w:val="0"/>
      <w:spacing w:after="120"/>
    </w:pPr>
    <w:rPr>
      <w:rFonts w:ascii="Times New Roman" w:hAnsi="Times New Roman"/>
      <w:snapToGrid/>
      <w:sz w:val="20"/>
      <w:szCs w:val="24"/>
    </w:rPr>
  </w:style>
  <w:style w:type="paragraph" w:styleId="AralkYok">
    <w:name w:val="No Spacing"/>
    <w:uiPriority w:val="1"/>
    <w:qFormat/>
    <w:rsid w:val="00544E28"/>
    <w:rPr>
      <w:rFonts w:ascii="Times New Roman" w:eastAsia="Times New Roman" w:hAnsi="Times New Roman"/>
      <w:sz w:val="24"/>
      <w:szCs w:val="24"/>
    </w:rPr>
  </w:style>
  <w:style w:type="character" w:styleId="Gl">
    <w:name w:val="Strong"/>
    <w:uiPriority w:val="22"/>
    <w:qFormat/>
    <w:rsid w:val="00176000"/>
    <w:rPr>
      <w:b/>
      <w:bCs/>
    </w:rPr>
  </w:style>
  <w:style w:type="paragraph" w:styleId="stBilgi0">
    <w:name w:val="header"/>
    <w:basedOn w:val="Normal"/>
    <w:link w:val="stBilgiChar0"/>
    <w:uiPriority w:val="99"/>
    <w:unhideWhenUsed/>
    <w:rsid w:val="008D06F9"/>
    <w:pPr>
      <w:tabs>
        <w:tab w:val="center" w:pos="4536"/>
        <w:tab w:val="right" w:pos="9072"/>
      </w:tabs>
    </w:pPr>
    <w:rPr>
      <w:rFonts w:ascii="Times New Roman" w:hAnsi="Times New Roman"/>
      <w:snapToGrid/>
      <w:sz w:val="24"/>
      <w:szCs w:val="24"/>
    </w:rPr>
  </w:style>
  <w:style w:type="character" w:customStyle="1" w:styleId="stBilgiChar0">
    <w:name w:val="Üst Bilgi Char"/>
    <w:basedOn w:val="VarsaylanParagrafYazTipi"/>
    <w:link w:val="stBilgi0"/>
    <w:uiPriority w:val="99"/>
    <w:rsid w:val="008D06F9"/>
    <w:rPr>
      <w:rFonts w:ascii="Times New Roman" w:eastAsia="Times New Roman" w:hAnsi="Times New Roman"/>
      <w:sz w:val="24"/>
      <w:szCs w:val="24"/>
    </w:rPr>
  </w:style>
  <w:style w:type="paragraph" w:styleId="AltBilgi0">
    <w:name w:val="footer"/>
    <w:basedOn w:val="Normal"/>
    <w:link w:val="AltBilgiChar0"/>
    <w:uiPriority w:val="99"/>
    <w:unhideWhenUsed/>
    <w:rsid w:val="008D06F9"/>
    <w:pPr>
      <w:tabs>
        <w:tab w:val="center" w:pos="4536"/>
        <w:tab w:val="right" w:pos="9072"/>
      </w:tabs>
    </w:pPr>
    <w:rPr>
      <w:rFonts w:ascii="Times New Roman" w:hAnsi="Times New Roman"/>
      <w:snapToGrid/>
      <w:sz w:val="24"/>
      <w:szCs w:val="24"/>
    </w:rPr>
  </w:style>
  <w:style w:type="character" w:customStyle="1" w:styleId="AltBilgiChar0">
    <w:name w:val="Alt Bilgi Char"/>
    <w:basedOn w:val="VarsaylanParagrafYazTipi"/>
    <w:link w:val="AltBilgi0"/>
    <w:uiPriority w:val="99"/>
    <w:rsid w:val="008D06F9"/>
    <w:rPr>
      <w:rFonts w:ascii="Times New Roman" w:eastAsia="Times New Roman" w:hAnsi="Times New Roman"/>
      <w:sz w:val="24"/>
      <w:szCs w:val="24"/>
    </w:rPr>
  </w:style>
  <w:style w:type="character" w:styleId="AklamaBavurusu">
    <w:name w:val="annotation reference"/>
    <w:basedOn w:val="VarsaylanParagrafYazTipi"/>
    <w:uiPriority w:val="99"/>
    <w:semiHidden/>
    <w:unhideWhenUsed/>
    <w:rsid w:val="00D22D03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D22D03"/>
    <w:rPr>
      <w:sz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D22D03"/>
    <w:rPr>
      <w:rFonts w:ascii="Zapf_Humanist" w:eastAsia="Times New Roman" w:hAnsi="Zapf_Humanist"/>
      <w:snapToGrid w:val="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22D03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22D03"/>
    <w:rPr>
      <w:rFonts w:ascii="Zapf_Humanist" w:eastAsia="Times New Roman" w:hAnsi="Zapf_Humanist"/>
      <w:b/>
      <w:bCs/>
      <w:snapToGrid w:val="0"/>
    </w:rPr>
  </w:style>
  <w:style w:type="table" w:customStyle="1" w:styleId="TabloKlavuzu1">
    <w:name w:val="Tablo Kılavuzu1"/>
    <w:basedOn w:val="NormalTablo"/>
    <w:next w:val="TabloKlavuzu"/>
    <w:uiPriority w:val="39"/>
    <w:rsid w:val="00B9307B"/>
    <w:rPr>
      <w:rFonts w:ascii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3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DA899B-D46B-42CE-B309-DC28F3F1A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Süreç Sahibi</vt:lpstr>
    </vt:vector>
  </TitlesOfParts>
  <Company>Hewlett-Packard Company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Sahibi</dc:title>
  <dc:subject/>
  <dc:creator>www.contrastegitim.com</dc:creator>
  <cp:keywords/>
  <cp:lastModifiedBy>Windows Kullanıcısı</cp:lastModifiedBy>
  <cp:revision>2</cp:revision>
  <cp:lastPrinted>2018-12-24T08:32:00Z</cp:lastPrinted>
  <dcterms:created xsi:type="dcterms:W3CDTF">2026-07-17T06:09:00Z</dcterms:created>
  <dcterms:modified xsi:type="dcterms:W3CDTF">2026-07-17T06:09:00Z</dcterms:modified>
</cp:coreProperties>
</file>