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CF" w:rsidRPr="00653D16" w:rsidRDefault="00D876CF" w:rsidP="00D876CF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DEKANLIĞINA / MÜDÜRLÜĞÜNE</w:t>
      </w:r>
      <w:r w:rsidR="001A025F">
        <w:rPr>
          <w:rFonts w:ascii="Times New Roman" w:hAnsi="Times New Roman"/>
          <w:b/>
          <w:sz w:val="24"/>
          <w:szCs w:val="24"/>
        </w:rPr>
        <w:t>/BAŞKANLIĞINA</w:t>
      </w:r>
      <w:bookmarkStart w:id="0" w:name="_GoBack"/>
      <w:bookmarkEnd w:id="0"/>
    </w:p>
    <w:p w:rsidR="00D876CF" w:rsidRPr="00653D16" w:rsidRDefault="00D876CF" w:rsidP="00D876CF">
      <w:pPr>
        <w:autoSpaceDE w:val="0"/>
        <w:autoSpaceDN w:val="0"/>
        <w:adjustRightInd w:val="0"/>
        <w:ind w:left="3540" w:firstLine="708"/>
        <w:rPr>
          <w:rFonts w:ascii="Times New Roman" w:hAnsi="Times New Roman"/>
          <w:sz w:val="24"/>
          <w:szCs w:val="24"/>
        </w:rPr>
      </w:pPr>
    </w:p>
    <w:p w:rsidR="00D876CF" w:rsidRPr="00653D16" w:rsidRDefault="00D876CF" w:rsidP="00D876CF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/>
          <w:sz w:val="24"/>
          <w:szCs w:val="24"/>
        </w:rPr>
      </w:pPr>
    </w:p>
    <w:p w:rsidR="00D876CF" w:rsidRPr="00653D16" w:rsidRDefault="00D876CF" w:rsidP="00D876C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3D16">
        <w:rPr>
          <w:rFonts w:ascii="Times New Roman" w:hAnsi="Times New Roman"/>
          <w:sz w:val="24"/>
          <w:szCs w:val="24"/>
        </w:rPr>
        <w:t>…………………………………………………………..</w:t>
      </w:r>
      <w:proofErr w:type="gramEnd"/>
      <w:r w:rsidRPr="00653D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56EBE">
        <w:rPr>
          <w:rFonts w:ascii="Times New Roman" w:hAnsi="Times New Roman"/>
          <w:sz w:val="24"/>
          <w:szCs w:val="24"/>
        </w:rPr>
        <w:t>i</w:t>
      </w:r>
      <w:r w:rsidR="00D56EBE" w:rsidRPr="00653D16">
        <w:rPr>
          <w:rFonts w:ascii="Times New Roman" w:hAnsi="Times New Roman"/>
          <w:sz w:val="24"/>
          <w:szCs w:val="24"/>
        </w:rPr>
        <w:t>şlemlerinde</w:t>
      </w:r>
      <w:proofErr w:type="gramEnd"/>
      <w:r w:rsidRPr="00653D16">
        <w:rPr>
          <w:rFonts w:ascii="Times New Roman" w:hAnsi="Times New Roman"/>
          <w:sz w:val="24"/>
          <w:szCs w:val="24"/>
        </w:rPr>
        <w:t xml:space="preserve"> kullanmak üzere aşağıda belirtmiş olduğum belge/belgelerin düzenlenerek tarafıma </w:t>
      </w:r>
      <w:r>
        <w:rPr>
          <w:rFonts w:ascii="Times New Roman" w:hAnsi="Times New Roman"/>
          <w:sz w:val="24"/>
          <w:szCs w:val="24"/>
        </w:rPr>
        <w:t>verilmesi hususunda;</w:t>
      </w:r>
    </w:p>
    <w:p w:rsidR="00D876CF" w:rsidRPr="00653D16" w:rsidRDefault="00D876CF" w:rsidP="00D876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876CF" w:rsidRDefault="00D876CF" w:rsidP="00D876CF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/>
          <w:sz w:val="24"/>
          <w:szCs w:val="24"/>
        </w:rPr>
      </w:pPr>
      <w:r w:rsidRPr="00653D16">
        <w:rPr>
          <w:rFonts w:ascii="Times New Roman" w:hAnsi="Times New Roman"/>
          <w:sz w:val="24"/>
          <w:szCs w:val="24"/>
        </w:rPr>
        <w:t xml:space="preserve">Gereğini </w:t>
      </w:r>
      <w:r>
        <w:rPr>
          <w:rFonts w:ascii="Times New Roman" w:hAnsi="Times New Roman"/>
          <w:sz w:val="24"/>
          <w:szCs w:val="24"/>
        </w:rPr>
        <w:t>bilgilerinize</w:t>
      </w:r>
      <w:r w:rsidRPr="00653D16">
        <w:rPr>
          <w:rFonts w:ascii="Times New Roman" w:hAnsi="Times New Roman"/>
          <w:sz w:val="24"/>
          <w:szCs w:val="24"/>
        </w:rPr>
        <w:t xml:space="preserve"> arz ederim.  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/……../20…….</w:t>
      </w:r>
    </w:p>
    <w:p w:rsidR="00D876CF" w:rsidRPr="00653D16" w:rsidRDefault="00D876CF" w:rsidP="00D876CF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/>
          <w:sz w:val="24"/>
          <w:szCs w:val="24"/>
        </w:rPr>
      </w:pPr>
    </w:p>
    <w:p w:rsidR="00D876CF" w:rsidRPr="00653D16" w:rsidRDefault="00D876CF" w:rsidP="00D876CF">
      <w:pPr>
        <w:tabs>
          <w:tab w:val="left" w:pos="5895"/>
        </w:tabs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D876CF" w:rsidRPr="00653D16" w:rsidRDefault="00D876CF" w:rsidP="00D876CF">
      <w:pPr>
        <w:autoSpaceDE w:val="0"/>
        <w:autoSpaceDN w:val="0"/>
        <w:adjustRightInd w:val="0"/>
        <w:ind w:left="4956" w:firstLine="708"/>
        <w:rPr>
          <w:rFonts w:ascii="Times New Roman" w:hAnsi="Times New Roman"/>
          <w:b/>
          <w:sz w:val="24"/>
          <w:szCs w:val="24"/>
        </w:rPr>
      </w:pPr>
      <w:r w:rsidRPr="00653D16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Adı Soyadı</w:t>
      </w:r>
      <w:r w:rsidRPr="00653D16">
        <w:rPr>
          <w:rFonts w:ascii="Times New Roman" w:hAnsi="Times New Roman"/>
          <w:b/>
          <w:sz w:val="24"/>
          <w:szCs w:val="24"/>
        </w:rPr>
        <w:t xml:space="preserve">    </w:t>
      </w:r>
    </w:p>
    <w:p w:rsidR="00D876CF" w:rsidRPr="00653D16" w:rsidRDefault="00D876CF" w:rsidP="00D876CF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653D1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653D16">
        <w:rPr>
          <w:rFonts w:ascii="Times New Roman" w:hAnsi="Times New Roman"/>
          <w:b/>
          <w:sz w:val="24"/>
          <w:szCs w:val="24"/>
        </w:rPr>
        <w:t xml:space="preserve"> İmza              </w:t>
      </w:r>
    </w:p>
    <w:p w:rsidR="00D876CF" w:rsidRDefault="00D876CF" w:rsidP="00D876CF">
      <w:pPr>
        <w:autoSpaceDE w:val="0"/>
        <w:autoSpaceDN w:val="0"/>
        <w:adjustRightInd w:val="0"/>
        <w:spacing w:line="240" w:lineRule="atLeast"/>
        <w:ind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</w:t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:………………………………………</w:t>
      </w:r>
      <w:proofErr w:type="gramEnd"/>
    </w:p>
    <w:p w:rsidR="00D876CF" w:rsidRDefault="00D876CF" w:rsidP="00D876CF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D876CF" w:rsidRDefault="00D876CF" w:rsidP="00D876CF">
      <w:pPr>
        <w:autoSpaceDE w:val="0"/>
        <w:autoSpaceDN w:val="0"/>
        <w:adjustRightInd w:val="0"/>
        <w:spacing w:line="240" w:lineRule="atLeast"/>
        <w:ind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:……………………………………</w:t>
      </w:r>
      <w:proofErr w:type="gramEnd"/>
    </w:p>
    <w:p w:rsidR="00D876CF" w:rsidRDefault="00D876CF" w:rsidP="00D876CF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7753"/>
      </w:tblGrid>
      <w:tr w:rsidR="00D876CF" w:rsidRPr="00653D16" w:rsidTr="0087357C">
        <w:trPr>
          <w:trHeight w:val="339"/>
        </w:trPr>
        <w:tc>
          <w:tcPr>
            <w:tcW w:w="9640" w:type="dxa"/>
            <w:gridSpan w:val="2"/>
            <w:vAlign w:val="center"/>
          </w:tcPr>
          <w:p w:rsidR="00D876CF" w:rsidRPr="00653D16" w:rsidRDefault="00D876CF" w:rsidP="0087357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Pr="00653D16">
              <w:rPr>
                <w:rFonts w:ascii="Times New Roman" w:hAnsi="Times New Roman"/>
                <w:b/>
                <w:sz w:val="24"/>
                <w:szCs w:val="24"/>
              </w:rPr>
              <w:t>ÖĞRENCİ KİMLİK BİLGİLERİ</w:t>
            </w:r>
          </w:p>
        </w:tc>
      </w:tr>
      <w:tr w:rsidR="00D876CF" w:rsidRPr="00653D16" w:rsidTr="0087357C">
        <w:trPr>
          <w:trHeight w:val="339"/>
        </w:trPr>
        <w:tc>
          <w:tcPr>
            <w:tcW w:w="1887" w:type="dxa"/>
            <w:vAlign w:val="center"/>
          </w:tcPr>
          <w:p w:rsidR="00D876CF" w:rsidRPr="00653D16" w:rsidRDefault="00D876CF" w:rsidP="0087357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Adı-Soyadı</w:t>
            </w:r>
          </w:p>
        </w:tc>
        <w:tc>
          <w:tcPr>
            <w:tcW w:w="7753" w:type="dxa"/>
            <w:vAlign w:val="center"/>
          </w:tcPr>
          <w:p w:rsidR="00D876CF" w:rsidRPr="00653D16" w:rsidRDefault="00D876CF" w:rsidP="0087357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6CF" w:rsidRPr="00653D16" w:rsidTr="0087357C">
        <w:trPr>
          <w:trHeight w:val="339"/>
        </w:trPr>
        <w:tc>
          <w:tcPr>
            <w:tcW w:w="1887" w:type="dxa"/>
            <w:vAlign w:val="center"/>
          </w:tcPr>
          <w:p w:rsidR="00D876CF" w:rsidRPr="00653D16" w:rsidRDefault="00D876CF" w:rsidP="0087357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Öğrenci No</w:t>
            </w:r>
          </w:p>
        </w:tc>
        <w:tc>
          <w:tcPr>
            <w:tcW w:w="7753" w:type="dxa"/>
            <w:vAlign w:val="center"/>
          </w:tcPr>
          <w:p w:rsidR="00D876CF" w:rsidRPr="00653D16" w:rsidRDefault="00D876CF" w:rsidP="0087357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6CF" w:rsidRPr="00653D16" w:rsidTr="0087357C">
        <w:trPr>
          <w:trHeight w:val="351"/>
        </w:trPr>
        <w:tc>
          <w:tcPr>
            <w:tcW w:w="1887" w:type="dxa"/>
            <w:vAlign w:val="center"/>
          </w:tcPr>
          <w:p w:rsidR="00D876CF" w:rsidRPr="00653D16" w:rsidRDefault="00D876CF" w:rsidP="0087357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T.C. Kimlik No</w:t>
            </w:r>
          </w:p>
        </w:tc>
        <w:tc>
          <w:tcPr>
            <w:tcW w:w="7753" w:type="dxa"/>
            <w:vAlign w:val="center"/>
          </w:tcPr>
          <w:p w:rsidR="00D876CF" w:rsidRPr="00653D16" w:rsidRDefault="00D876CF" w:rsidP="0087357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6CF" w:rsidRPr="00653D16" w:rsidTr="0087357C">
        <w:trPr>
          <w:trHeight w:val="351"/>
        </w:trPr>
        <w:tc>
          <w:tcPr>
            <w:tcW w:w="1887" w:type="dxa"/>
            <w:vAlign w:val="center"/>
          </w:tcPr>
          <w:p w:rsidR="00D876CF" w:rsidRPr="00653D16" w:rsidRDefault="00D876CF" w:rsidP="0087357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Bölüm/Program</w:t>
            </w:r>
          </w:p>
        </w:tc>
        <w:tc>
          <w:tcPr>
            <w:tcW w:w="7753" w:type="dxa"/>
            <w:vAlign w:val="center"/>
          </w:tcPr>
          <w:p w:rsidR="00D876CF" w:rsidRPr="00653D16" w:rsidRDefault="00D876CF" w:rsidP="0087357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6CF" w:rsidRPr="00653D16" w:rsidTr="0087357C">
        <w:trPr>
          <w:trHeight w:val="351"/>
        </w:trPr>
        <w:tc>
          <w:tcPr>
            <w:tcW w:w="1887" w:type="dxa"/>
            <w:vAlign w:val="center"/>
          </w:tcPr>
          <w:p w:rsidR="00D876CF" w:rsidRPr="00653D16" w:rsidRDefault="00D876CF" w:rsidP="00D876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GSM/e-posta</w:t>
            </w:r>
          </w:p>
        </w:tc>
        <w:tc>
          <w:tcPr>
            <w:tcW w:w="7753" w:type="dxa"/>
            <w:vAlign w:val="center"/>
          </w:tcPr>
          <w:p w:rsidR="00D876CF" w:rsidRPr="00653D16" w:rsidRDefault="00D876CF" w:rsidP="0087357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6CF" w:rsidRPr="00653D16" w:rsidTr="0087357C">
        <w:trPr>
          <w:trHeight w:val="351"/>
        </w:trPr>
        <w:tc>
          <w:tcPr>
            <w:tcW w:w="1887" w:type="dxa"/>
            <w:vAlign w:val="center"/>
          </w:tcPr>
          <w:p w:rsidR="00D876CF" w:rsidRPr="00653D16" w:rsidRDefault="00D876CF" w:rsidP="0087357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876CF" w:rsidRPr="00653D16" w:rsidRDefault="00D876CF" w:rsidP="0087357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Adresi</w:t>
            </w:r>
          </w:p>
          <w:p w:rsidR="00D876CF" w:rsidRPr="00653D16" w:rsidRDefault="00D876CF" w:rsidP="0087357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3" w:type="dxa"/>
            <w:vAlign w:val="center"/>
          </w:tcPr>
          <w:p w:rsidR="00D876CF" w:rsidRPr="00653D16" w:rsidRDefault="00D876CF" w:rsidP="0087357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76CF" w:rsidRDefault="00D876CF" w:rsidP="00D876CF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96005C" w:rsidRDefault="0096005C" w:rsidP="00D876CF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82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051"/>
        <w:gridCol w:w="1410"/>
        <w:gridCol w:w="1410"/>
      </w:tblGrid>
      <w:tr w:rsidR="00D876CF" w:rsidTr="00D876CF">
        <w:trPr>
          <w:trHeight w:val="405"/>
        </w:trPr>
        <w:tc>
          <w:tcPr>
            <w:tcW w:w="4395" w:type="dxa"/>
            <w:shd w:val="clear" w:color="auto" w:fill="auto"/>
            <w:vAlign w:val="center"/>
          </w:tcPr>
          <w:p w:rsidR="00D876CF" w:rsidRPr="00D876CF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b/>
                <w:szCs w:val="22"/>
              </w:rPr>
            </w:pPr>
            <w:r w:rsidRPr="00D876CF">
              <w:rPr>
                <w:rFonts w:ascii="Times New Roman" w:hAnsi="Times New Roman"/>
                <w:b/>
                <w:szCs w:val="22"/>
              </w:rPr>
              <w:t>Talep Edilen Belgenin Cinsi</w:t>
            </w:r>
          </w:p>
        </w:tc>
        <w:tc>
          <w:tcPr>
            <w:tcW w:w="3871" w:type="dxa"/>
            <w:gridSpan w:val="3"/>
            <w:vAlign w:val="center"/>
          </w:tcPr>
          <w:p w:rsidR="00D876CF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b/>
                <w:szCs w:val="22"/>
              </w:rPr>
            </w:pPr>
            <w:r w:rsidRPr="00D876CF">
              <w:rPr>
                <w:rFonts w:ascii="Times New Roman" w:hAnsi="Times New Roman"/>
                <w:szCs w:val="22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Cs w:val="22"/>
              </w:rPr>
              <w:t xml:space="preserve">                          </w:t>
            </w:r>
            <w:r w:rsidRPr="00D876CF">
              <w:rPr>
                <w:rFonts w:ascii="Times New Roman" w:hAnsi="Times New Roman"/>
                <w:b/>
                <w:szCs w:val="22"/>
              </w:rPr>
              <w:t>Belgenin Gönderim Şekli</w:t>
            </w:r>
          </w:p>
          <w:p w:rsidR="00D876CF" w:rsidRPr="00D876CF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D876CF" w:rsidRPr="00653D16" w:rsidTr="00D876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"/>
        </w:trPr>
        <w:tc>
          <w:tcPr>
            <w:tcW w:w="4395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Elden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 w:rsidRPr="00653D16">
              <w:rPr>
                <w:rFonts w:ascii="Times New Roman" w:hAnsi="Times New Roman"/>
                <w:b/>
              </w:rPr>
              <w:t>Mail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 w:rsidRPr="00653D16">
              <w:rPr>
                <w:rFonts w:ascii="Times New Roman" w:hAnsi="Times New Roman"/>
                <w:b/>
              </w:rPr>
              <w:t>Posta</w:t>
            </w:r>
          </w:p>
        </w:tc>
      </w:tr>
      <w:tr w:rsidR="00D876CF" w:rsidRPr="00653D16" w:rsidTr="00D876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4395" w:type="dxa"/>
            <w:vAlign w:val="center"/>
          </w:tcPr>
          <w:p w:rsidR="00D876CF" w:rsidRPr="00653D16" w:rsidRDefault="00D876CF" w:rsidP="00D876CF">
            <w:pPr>
              <w:spacing w:line="160" w:lineRule="atLeast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Öğrenci Belgesi</w:t>
            </w:r>
          </w:p>
        </w:tc>
        <w:tc>
          <w:tcPr>
            <w:tcW w:w="1051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876CF" w:rsidRPr="00653D16" w:rsidTr="00D876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395" w:type="dxa"/>
            <w:vAlign w:val="center"/>
          </w:tcPr>
          <w:p w:rsidR="00D876CF" w:rsidRPr="00653D16" w:rsidRDefault="00D876CF" w:rsidP="00D876CF">
            <w:pPr>
              <w:spacing w:line="160" w:lineRule="atLeast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Not Durum Belgesi (Transkript)</w:t>
            </w:r>
          </w:p>
        </w:tc>
        <w:tc>
          <w:tcPr>
            <w:tcW w:w="1051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876CF" w:rsidRPr="00653D16" w:rsidTr="00D876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395" w:type="dxa"/>
            <w:vAlign w:val="center"/>
          </w:tcPr>
          <w:p w:rsidR="00D876CF" w:rsidRPr="00653D16" w:rsidRDefault="00D876CF" w:rsidP="00D876CF">
            <w:pPr>
              <w:spacing w:line="160" w:lineRule="atLeas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Askerlik Durum Belgesi</w:t>
            </w:r>
          </w:p>
        </w:tc>
        <w:tc>
          <w:tcPr>
            <w:tcW w:w="1051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876CF" w:rsidRPr="00653D16" w:rsidTr="00D876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395" w:type="dxa"/>
            <w:vAlign w:val="center"/>
          </w:tcPr>
          <w:p w:rsidR="00D876CF" w:rsidRPr="00653D16" w:rsidRDefault="00D876CF" w:rsidP="00D876CF">
            <w:pPr>
              <w:spacing w:line="160" w:lineRule="atLeas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Disiplin Ceza Durum Belgesi</w:t>
            </w:r>
          </w:p>
        </w:tc>
        <w:tc>
          <w:tcPr>
            <w:tcW w:w="1051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876CF" w:rsidRPr="00653D16" w:rsidTr="00D876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395" w:type="dxa"/>
            <w:vAlign w:val="center"/>
          </w:tcPr>
          <w:p w:rsidR="00D876CF" w:rsidRPr="00653D16" w:rsidRDefault="00D876CF" w:rsidP="00D876CF">
            <w:pPr>
              <w:spacing w:line="16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İlgili Makama Belgesi</w:t>
            </w:r>
          </w:p>
        </w:tc>
        <w:tc>
          <w:tcPr>
            <w:tcW w:w="1051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876CF" w:rsidRPr="00653D16" w:rsidTr="00D876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395" w:type="dxa"/>
            <w:vAlign w:val="center"/>
          </w:tcPr>
          <w:p w:rsidR="00D876CF" w:rsidRPr="00653D16" w:rsidRDefault="00D876CF" w:rsidP="00D876CF">
            <w:pPr>
              <w:spacing w:line="16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Yatay Geçiş Yapmasında Sakınca Yoktur Belgesi</w:t>
            </w:r>
          </w:p>
        </w:tc>
        <w:tc>
          <w:tcPr>
            <w:tcW w:w="1051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D876CF" w:rsidRPr="00653D16" w:rsidRDefault="00D876CF" w:rsidP="00D876CF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93D47" w:rsidRPr="00653D16" w:rsidTr="00D876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395" w:type="dxa"/>
            <w:vAlign w:val="center"/>
          </w:tcPr>
          <w:p w:rsidR="00793D47" w:rsidRDefault="00793D47" w:rsidP="00793D47">
            <w:pPr>
              <w:spacing w:line="16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 İçerikleri</w:t>
            </w:r>
          </w:p>
        </w:tc>
        <w:tc>
          <w:tcPr>
            <w:tcW w:w="1051" w:type="dxa"/>
            <w:vAlign w:val="center"/>
          </w:tcPr>
          <w:p w:rsidR="00793D47" w:rsidRPr="00653D16" w:rsidRDefault="00793D47" w:rsidP="00793D47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793D47" w:rsidRPr="00653D16" w:rsidRDefault="00793D47" w:rsidP="00793D47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793D47" w:rsidRPr="00653D16" w:rsidRDefault="00793D47" w:rsidP="00793D47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93D47" w:rsidRPr="00653D16" w:rsidTr="00D876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0"/>
        </w:trPr>
        <w:tc>
          <w:tcPr>
            <w:tcW w:w="4395" w:type="dxa"/>
            <w:vAlign w:val="center"/>
          </w:tcPr>
          <w:p w:rsidR="00793D47" w:rsidRDefault="00793D47" w:rsidP="00793D47">
            <w:pPr>
              <w:spacing w:line="16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Diğer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……………..………………….…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51" w:type="dxa"/>
            <w:vAlign w:val="center"/>
          </w:tcPr>
          <w:p w:rsidR="00793D47" w:rsidRPr="00653D16" w:rsidRDefault="00793D47" w:rsidP="00793D47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793D47" w:rsidRPr="00653D16" w:rsidRDefault="00793D47" w:rsidP="00793D47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793D47" w:rsidRPr="00653D16" w:rsidRDefault="00793D47" w:rsidP="00793D47">
            <w:pPr>
              <w:spacing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3D16">
              <w:rPr>
                <w:rFonts w:ascii="Times New Roman" w:hAnsi="Times New Roman"/>
                <w:sz w:val="24"/>
                <w:szCs w:val="24"/>
              </w:rPr>
              <w:t>…...</w:t>
            </w:r>
            <w:proofErr w:type="gramEnd"/>
            <w:r w:rsidRPr="00653D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D876CF" w:rsidRDefault="00D876CF" w:rsidP="00D876CF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D876CF" w:rsidRPr="00653D16" w:rsidRDefault="00D876CF" w:rsidP="00D876CF">
      <w:pPr>
        <w:spacing w:line="240" w:lineRule="atLeast"/>
        <w:rPr>
          <w:rFonts w:ascii="Times New Roman" w:hAnsi="Times New Roman"/>
          <w:sz w:val="18"/>
          <w:szCs w:val="18"/>
        </w:rPr>
      </w:pPr>
      <w:r w:rsidRPr="00653D16">
        <w:rPr>
          <w:rFonts w:ascii="Times New Roman" w:hAnsi="Times New Roman"/>
          <w:sz w:val="24"/>
          <w:szCs w:val="24"/>
        </w:rPr>
        <w:t>*</w:t>
      </w:r>
      <w:r w:rsidRPr="00653D16">
        <w:rPr>
          <w:rFonts w:ascii="Times New Roman" w:hAnsi="Times New Roman"/>
          <w:sz w:val="18"/>
          <w:szCs w:val="18"/>
        </w:rPr>
        <w:t>Yukarıdaki i</w:t>
      </w:r>
      <w:r w:rsidR="00610D28">
        <w:rPr>
          <w:rFonts w:ascii="Times New Roman" w:hAnsi="Times New Roman"/>
          <w:sz w:val="18"/>
          <w:szCs w:val="18"/>
        </w:rPr>
        <w:t xml:space="preserve">letişim bilgilerinden evrak (elden, </w:t>
      </w:r>
      <w:r w:rsidRPr="00653D16">
        <w:rPr>
          <w:rFonts w:ascii="Times New Roman" w:hAnsi="Times New Roman"/>
          <w:sz w:val="18"/>
          <w:szCs w:val="18"/>
        </w:rPr>
        <w:t>mail,</w:t>
      </w:r>
      <w:r w:rsidR="00610D28">
        <w:rPr>
          <w:rFonts w:ascii="Times New Roman" w:hAnsi="Times New Roman"/>
          <w:sz w:val="18"/>
          <w:szCs w:val="18"/>
        </w:rPr>
        <w:t xml:space="preserve"> </w:t>
      </w:r>
      <w:r w:rsidRPr="00653D16">
        <w:rPr>
          <w:rFonts w:ascii="Times New Roman" w:hAnsi="Times New Roman"/>
          <w:sz w:val="18"/>
          <w:szCs w:val="18"/>
        </w:rPr>
        <w:t>posta) hangi gönderim şekliyle isteniliyorsa o işaretlenecektir.</w:t>
      </w:r>
    </w:p>
    <w:p w:rsidR="00287EF9" w:rsidRPr="008431D9" w:rsidRDefault="00287EF9" w:rsidP="008431D9">
      <w:pPr>
        <w:pStyle w:val="Gvdemetni20"/>
        <w:shd w:val="clear" w:color="auto" w:fill="auto"/>
        <w:spacing w:after="3842" w:line="293" w:lineRule="exact"/>
        <w:ind w:firstLine="0"/>
        <w:rPr>
          <w:b/>
          <w:sz w:val="24"/>
          <w:szCs w:val="24"/>
        </w:rPr>
      </w:pPr>
    </w:p>
    <w:sectPr w:rsidR="00287EF9" w:rsidRPr="008431D9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D9" w:rsidRDefault="001B5ED9" w:rsidP="00151E02">
      <w:r>
        <w:separator/>
      </w:r>
    </w:p>
  </w:endnote>
  <w:endnote w:type="continuationSeparator" w:id="0">
    <w:p w:rsidR="001B5ED9" w:rsidRDefault="001B5ED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D9" w:rsidRDefault="001B5ED9" w:rsidP="00151E02">
      <w:r>
        <w:separator/>
      </w:r>
    </w:p>
  </w:footnote>
  <w:footnote w:type="continuationSeparator" w:id="0">
    <w:p w:rsidR="001B5ED9" w:rsidRDefault="001B5ED9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9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0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1"/>
  </w:num>
  <w:num w:numId="13">
    <w:abstractNumId w:val="21"/>
  </w:num>
  <w:num w:numId="14">
    <w:abstractNumId w:val="27"/>
  </w:num>
  <w:num w:numId="15">
    <w:abstractNumId w:val="30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6"/>
  </w:num>
  <w:num w:numId="21">
    <w:abstractNumId w:val="22"/>
  </w:num>
  <w:num w:numId="22">
    <w:abstractNumId w:val="37"/>
  </w:num>
  <w:num w:numId="23">
    <w:abstractNumId w:val="35"/>
  </w:num>
  <w:num w:numId="24">
    <w:abstractNumId w:val="40"/>
  </w:num>
  <w:num w:numId="25">
    <w:abstractNumId w:val="15"/>
  </w:num>
  <w:num w:numId="26">
    <w:abstractNumId w:val="39"/>
  </w:num>
  <w:num w:numId="27">
    <w:abstractNumId w:val="32"/>
  </w:num>
  <w:num w:numId="28">
    <w:abstractNumId w:val="33"/>
  </w:num>
  <w:num w:numId="29">
    <w:abstractNumId w:val="25"/>
  </w:num>
  <w:num w:numId="30">
    <w:abstractNumId w:val="13"/>
  </w:num>
  <w:num w:numId="31">
    <w:abstractNumId w:val="29"/>
  </w:num>
  <w:num w:numId="32">
    <w:abstractNumId w:val="17"/>
  </w:num>
  <w:num w:numId="33">
    <w:abstractNumId w:val="38"/>
  </w:num>
  <w:num w:numId="34">
    <w:abstractNumId w:val="31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8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12E7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064"/>
    <w:rsid w:val="00066C6A"/>
    <w:rsid w:val="000703E4"/>
    <w:rsid w:val="000808A7"/>
    <w:rsid w:val="00090159"/>
    <w:rsid w:val="0009074E"/>
    <w:rsid w:val="000909EF"/>
    <w:rsid w:val="000A0C93"/>
    <w:rsid w:val="000A5D76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3792F"/>
    <w:rsid w:val="00143B53"/>
    <w:rsid w:val="00146495"/>
    <w:rsid w:val="00146ED1"/>
    <w:rsid w:val="00151E02"/>
    <w:rsid w:val="00152B65"/>
    <w:rsid w:val="001533D4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025F"/>
    <w:rsid w:val="001A7446"/>
    <w:rsid w:val="001B5ED9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67E8"/>
    <w:rsid w:val="002C743F"/>
    <w:rsid w:val="002E2B65"/>
    <w:rsid w:val="00306984"/>
    <w:rsid w:val="00320C9A"/>
    <w:rsid w:val="0033226C"/>
    <w:rsid w:val="00333872"/>
    <w:rsid w:val="00335A8D"/>
    <w:rsid w:val="003442C1"/>
    <w:rsid w:val="00364525"/>
    <w:rsid w:val="00377D06"/>
    <w:rsid w:val="00380107"/>
    <w:rsid w:val="00397909"/>
    <w:rsid w:val="003A0DBC"/>
    <w:rsid w:val="003B1E80"/>
    <w:rsid w:val="0040388F"/>
    <w:rsid w:val="004136A5"/>
    <w:rsid w:val="0044085D"/>
    <w:rsid w:val="004440A0"/>
    <w:rsid w:val="00460D18"/>
    <w:rsid w:val="0046148B"/>
    <w:rsid w:val="0046272D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10D28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45C64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13719"/>
    <w:rsid w:val="0072222C"/>
    <w:rsid w:val="00742728"/>
    <w:rsid w:val="00751041"/>
    <w:rsid w:val="0076019D"/>
    <w:rsid w:val="0077372E"/>
    <w:rsid w:val="00782F50"/>
    <w:rsid w:val="0078385B"/>
    <w:rsid w:val="00793D47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4C27"/>
    <w:rsid w:val="00865427"/>
    <w:rsid w:val="008666C7"/>
    <w:rsid w:val="0087357C"/>
    <w:rsid w:val="00877016"/>
    <w:rsid w:val="008A0FC2"/>
    <w:rsid w:val="008A3C41"/>
    <w:rsid w:val="008D2000"/>
    <w:rsid w:val="008D6294"/>
    <w:rsid w:val="008E2B67"/>
    <w:rsid w:val="008F0E2B"/>
    <w:rsid w:val="00901F67"/>
    <w:rsid w:val="0090717E"/>
    <w:rsid w:val="00926567"/>
    <w:rsid w:val="00935B2B"/>
    <w:rsid w:val="00945217"/>
    <w:rsid w:val="0096005C"/>
    <w:rsid w:val="00967405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2E0A"/>
    <w:rsid w:val="00A26BC7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BF256E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56EBE"/>
    <w:rsid w:val="00D62D18"/>
    <w:rsid w:val="00D63423"/>
    <w:rsid w:val="00D779E1"/>
    <w:rsid w:val="00D876CF"/>
    <w:rsid w:val="00DB5492"/>
    <w:rsid w:val="00DB7EF9"/>
    <w:rsid w:val="00DD4BF0"/>
    <w:rsid w:val="00DF30D9"/>
    <w:rsid w:val="00DF5632"/>
    <w:rsid w:val="00E04BEC"/>
    <w:rsid w:val="00E33DAA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2BD5"/>
    <w:rsid w:val="00F043CA"/>
    <w:rsid w:val="00F125D9"/>
    <w:rsid w:val="00F246C8"/>
    <w:rsid w:val="00F4037A"/>
    <w:rsid w:val="00F43D76"/>
    <w:rsid w:val="00F72F1B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E721C"/>
  <w15:chartTrackingRefBased/>
  <w15:docId w15:val="{CB8E0E71-8A37-4FB4-BC64-E37F291C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46272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46272D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46272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46272D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BE1DF-20D4-44F0-979B-0B6EA669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12</cp:revision>
  <cp:lastPrinted>2018-12-24T08:32:00Z</cp:lastPrinted>
  <dcterms:created xsi:type="dcterms:W3CDTF">2019-04-18T11:49:00Z</dcterms:created>
  <dcterms:modified xsi:type="dcterms:W3CDTF">2021-11-10T07:36:00Z</dcterms:modified>
</cp:coreProperties>
</file>