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ED" w:rsidRDefault="008631ED" w:rsidP="00237190">
      <w:pPr>
        <w:pStyle w:val="AralkYok"/>
        <w:spacing w:line="276" w:lineRule="auto"/>
        <w:jc w:val="center"/>
        <w:rPr>
          <w:b/>
        </w:rPr>
      </w:pPr>
    </w:p>
    <w:p w:rsidR="008631ED" w:rsidRDefault="008631ED" w:rsidP="00237190">
      <w:pPr>
        <w:pStyle w:val="AralkYok"/>
        <w:spacing w:line="276" w:lineRule="auto"/>
        <w:jc w:val="center"/>
        <w:rPr>
          <w:b/>
        </w:rPr>
      </w:pPr>
    </w:p>
    <w:p w:rsidR="00237190" w:rsidRDefault="00237190" w:rsidP="00237190">
      <w:pPr>
        <w:pStyle w:val="AralkYok"/>
        <w:spacing w:line="276" w:lineRule="auto"/>
        <w:jc w:val="center"/>
        <w:rPr>
          <w:b/>
        </w:rPr>
      </w:pPr>
      <w:proofErr w:type="gramStart"/>
      <w:r w:rsidRPr="00544E28">
        <w:rPr>
          <w:b/>
        </w:rPr>
        <w:t>…………………………..</w:t>
      </w:r>
      <w:proofErr w:type="gramEnd"/>
      <w:r w:rsidRPr="00544E28">
        <w:rPr>
          <w:b/>
        </w:rPr>
        <w:t xml:space="preserve"> </w:t>
      </w:r>
      <w:r w:rsidR="00F91E03" w:rsidRPr="00544E28">
        <w:rPr>
          <w:b/>
        </w:rPr>
        <w:t>DEKANLIĞI</w:t>
      </w:r>
      <w:r w:rsidR="00F91E03">
        <w:rPr>
          <w:b/>
        </w:rPr>
        <w:t>NA</w:t>
      </w:r>
      <w:r w:rsidR="00F91E03" w:rsidRPr="00544E28">
        <w:rPr>
          <w:b/>
        </w:rPr>
        <w:t xml:space="preserve"> / MÜDÜRLÜĞÜ</w:t>
      </w:r>
      <w:r w:rsidR="00F91E03">
        <w:rPr>
          <w:b/>
        </w:rPr>
        <w:t>NE</w:t>
      </w:r>
    </w:p>
    <w:p w:rsidR="00237190" w:rsidRDefault="00237190" w:rsidP="00237190"/>
    <w:p w:rsidR="00237190" w:rsidRDefault="00237190" w:rsidP="00237190"/>
    <w:p w:rsidR="00237190" w:rsidRDefault="00237190" w:rsidP="00237190"/>
    <w:p w:rsidR="00237190" w:rsidRDefault="00237190" w:rsidP="00237190"/>
    <w:p w:rsidR="00F91E03" w:rsidRPr="00004359" w:rsidRDefault="00237190" w:rsidP="00F91E03">
      <w:pPr>
        <w:spacing w:line="360" w:lineRule="auto"/>
        <w:ind w:firstLine="708"/>
        <w:jc w:val="both"/>
        <w:rPr>
          <w:sz w:val="24"/>
          <w:szCs w:val="24"/>
        </w:rPr>
      </w:pPr>
      <w:r>
        <w:t xml:space="preserve">Fakülteniz/Yüksekokulunuz/Meslek Yüksekokulunuz </w:t>
      </w:r>
      <w:proofErr w:type="gramStart"/>
      <w:r w:rsidR="00F91E03">
        <w:rPr>
          <w:sz w:val="24"/>
          <w:szCs w:val="24"/>
        </w:rPr>
        <w:t>……………………………..</w:t>
      </w:r>
      <w:proofErr w:type="gramEnd"/>
      <w:r w:rsidR="00F91E03">
        <w:rPr>
          <w:sz w:val="24"/>
          <w:szCs w:val="24"/>
        </w:rPr>
        <w:t xml:space="preserve">Programı ……… </w:t>
      </w:r>
      <w:r w:rsidR="00F91E03" w:rsidRPr="00004359">
        <w:rPr>
          <w:sz w:val="24"/>
          <w:szCs w:val="24"/>
        </w:rPr>
        <w:t xml:space="preserve">sınıf,   </w:t>
      </w:r>
      <w:proofErr w:type="gramStart"/>
      <w:r w:rsidR="00F91E03" w:rsidRPr="00004359">
        <w:rPr>
          <w:sz w:val="24"/>
          <w:szCs w:val="24"/>
        </w:rPr>
        <w:t>………………….…</w:t>
      </w:r>
      <w:proofErr w:type="gramEnd"/>
      <w:r w:rsidR="00F91E03" w:rsidRPr="00004359">
        <w:rPr>
          <w:sz w:val="24"/>
          <w:szCs w:val="24"/>
        </w:rPr>
        <w:t xml:space="preserve"> </w:t>
      </w:r>
      <w:proofErr w:type="gramStart"/>
      <w:r w:rsidR="00F91E03" w:rsidRPr="00004359">
        <w:rPr>
          <w:sz w:val="24"/>
          <w:szCs w:val="24"/>
        </w:rPr>
        <w:t>numaralı</w:t>
      </w:r>
      <w:proofErr w:type="gramEnd"/>
      <w:r w:rsidR="00F91E03" w:rsidRPr="00004359">
        <w:rPr>
          <w:sz w:val="24"/>
          <w:szCs w:val="24"/>
        </w:rPr>
        <w:t xml:space="preserve"> </w:t>
      </w:r>
      <w:r w:rsidR="00F91E03">
        <w:rPr>
          <w:sz w:val="24"/>
          <w:szCs w:val="24"/>
        </w:rPr>
        <w:t>öğrencisiyim.</w:t>
      </w:r>
      <w:r w:rsidR="00F91E03" w:rsidRPr="00004359">
        <w:rPr>
          <w:sz w:val="24"/>
          <w:szCs w:val="24"/>
        </w:rPr>
        <w:t xml:space="preserve"> </w:t>
      </w:r>
    </w:p>
    <w:p w:rsidR="00A67D03" w:rsidRDefault="00F91E03" w:rsidP="00A67D03">
      <w:pPr>
        <w:spacing w:line="360" w:lineRule="auto"/>
        <w:ind w:firstLine="708"/>
        <w:jc w:val="both"/>
        <w:rPr>
          <w:sz w:val="24"/>
          <w:szCs w:val="24"/>
        </w:rPr>
      </w:pPr>
      <w:proofErr w:type="gramStart"/>
      <w:r w:rsidRPr="00004359">
        <w:rPr>
          <w:sz w:val="24"/>
          <w:szCs w:val="24"/>
        </w:rPr>
        <w:t>…….</w:t>
      </w:r>
      <w:proofErr w:type="gramEnd"/>
      <w:r w:rsidRPr="00004359">
        <w:rPr>
          <w:sz w:val="24"/>
          <w:szCs w:val="24"/>
        </w:rPr>
        <w:t>/……..</w:t>
      </w:r>
      <w:r>
        <w:rPr>
          <w:sz w:val="24"/>
          <w:szCs w:val="24"/>
        </w:rPr>
        <w:t xml:space="preserve"> Eğitim-Öğretim yılında İsteğe Bağlı </w:t>
      </w:r>
      <w:r w:rsidR="005468D5">
        <w:rPr>
          <w:sz w:val="24"/>
          <w:szCs w:val="24"/>
        </w:rPr>
        <w:t>Yabancı Dil</w:t>
      </w:r>
      <w:r w:rsidR="003B0606">
        <w:rPr>
          <w:sz w:val="24"/>
          <w:szCs w:val="24"/>
        </w:rPr>
        <w:t xml:space="preserve"> Hazırlık </w:t>
      </w:r>
      <w:r>
        <w:rPr>
          <w:sz w:val="24"/>
          <w:szCs w:val="24"/>
        </w:rPr>
        <w:t>okumak istiyorum.</w:t>
      </w:r>
      <w:r w:rsidRPr="00004359">
        <w:rPr>
          <w:sz w:val="24"/>
          <w:szCs w:val="24"/>
        </w:rPr>
        <w:t xml:space="preserve"> </w:t>
      </w:r>
    </w:p>
    <w:p w:rsidR="00F91E03" w:rsidRPr="00004359" w:rsidRDefault="00F91E03" w:rsidP="00A67D03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004359">
        <w:rPr>
          <w:sz w:val="24"/>
          <w:szCs w:val="24"/>
        </w:rPr>
        <w:t>Gereğini bilgilerinize arz ederim.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>/……/20….</w:t>
      </w:r>
    </w:p>
    <w:p w:rsidR="00F91E03" w:rsidRDefault="00F91E03" w:rsidP="00F91E03">
      <w:pPr>
        <w:tabs>
          <w:tab w:val="left" w:pos="6585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91E03" w:rsidRPr="0000467B" w:rsidRDefault="00F91E03" w:rsidP="00F91E03">
      <w:pPr>
        <w:tabs>
          <w:tab w:val="left" w:pos="6585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Adı Soyadı</w:t>
      </w:r>
    </w:p>
    <w:p w:rsidR="00F91E03" w:rsidRPr="0000467B" w:rsidRDefault="00F91E03" w:rsidP="00F91E03">
      <w:pPr>
        <w:tabs>
          <w:tab w:val="left" w:pos="708"/>
          <w:tab w:val="left" w:pos="1416"/>
          <w:tab w:val="left" w:pos="2124"/>
          <w:tab w:val="left" w:pos="8100"/>
        </w:tabs>
        <w:jc w:val="both"/>
        <w:rPr>
          <w:sz w:val="24"/>
          <w:szCs w:val="24"/>
        </w:rPr>
      </w:pPr>
      <w:r w:rsidRPr="0000467B">
        <w:rPr>
          <w:sz w:val="24"/>
          <w:szCs w:val="24"/>
        </w:rPr>
        <w:tab/>
      </w:r>
      <w:r w:rsidRPr="0000467B">
        <w:rPr>
          <w:sz w:val="24"/>
          <w:szCs w:val="24"/>
        </w:rPr>
        <w:tab/>
      </w:r>
      <w:r w:rsidRPr="0000467B">
        <w:rPr>
          <w:sz w:val="24"/>
          <w:szCs w:val="24"/>
        </w:rPr>
        <w:tab/>
      </w:r>
      <w:r>
        <w:rPr>
          <w:sz w:val="24"/>
          <w:szCs w:val="24"/>
        </w:rPr>
        <w:tab/>
        <w:t>İmza</w:t>
      </w:r>
    </w:p>
    <w:p w:rsidR="00F91E03" w:rsidRDefault="00F91E03" w:rsidP="00F91E03">
      <w:pPr>
        <w:jc w:val="both"/>
        <w:rPr>
          <w:sz w:val="24"/>
          <w:szCs w:val="24"/>
        </w:rPr>
      </w:pPr>
    </w:p>
    <w:p w:rsidR="00F91E03" w:rsidRDefault="00F91E03" w:rsidP="00F91E03">
      <w:pPr>
        <w:jc w:val="both"/>
        <w:rPr>
          <w:sz w:val="24"/>
          <w:szCs w:val="24"/>
        </w:rPr>
      </w:pPr>
    </w:p>
    <w:p w:rsidR="00F91E03" w:rsidRPr="0000467B" w:rsidRDefault="003B0606" w:rsidP="00F91E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Yabancı Dil : </w:t>
      </w:r>
      <w:proofErr w:type="gramStart"/>
      <w:r>
        <w:rPr>
          <w:sz w:val="24"/>
          <w:szCs w:val="24"/>
        </w:rPr>
        <w:t>…</w:t>
      </w:r>
      <w:r w:rsidR="005F7B69">
        <w:rPr>
          <w:sz w:val="24"/>
          <w:szCs w:val="24"/>
        </w:rPr>
        <w:t>……….</w:t>
      </w:r>
      <w:r>
        <w:rPr>
          <w:sz w:val="24"/>
          <w:szCs w:val="24"/>
        </w:rPr>
        <w:t>…………………………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8104"/>
        <w:gridCol w:w="289"/>
        <w:gridCol w:w="291"/>
        <w:gridCol w:w="388"/>
      </w:tblGrid>
      <w:tr w:rsidR="00F91E03" w:rsidRPr="0000467B" w:rsidTr="009A4CA1">
        <w:tc>
          <w:tcPr>
            <w:tcW w:w="3037" w:type="dxa"/>
          </w:tcPr>
          <w:p w:rsidR="00F91E03" w:rsidRPr="0000467B" w:rsidRDefault="00F91E03" w:rsidP="009A4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F91E03" w:rsidRPr="0000467B" w:rsidRDefault="00F91E03" w:rsidP="009A4CA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86" w:type="dxa"/>
          </w:tcPr>
          <w:p w:rsidR="00F91E03" w:rsidRPr="0000467B" w:rsidRDefault="00F91E03" w:rsidP="009A4CA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761" w:type="dxa"/>
          </w:tcPr>
          <w:p w:rsidR="00F91E03" w:rsidRPr="0000467B" w:rsidRDefault="00F91E03" w:rsidP="009A4CA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F91E03" w:rsidRPr="0000467B" w:rsidTr="009A4CA1">
        <w:tc>
          <w:tcPr>
            <w:tcW w:w="3037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61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</w:tr>
      <w:tr w:rsidR="00F91E03" w:rsidRPr="0000467B" w:rsidTr="009A4CA1">
        <w:trPr>
          <w:trHeight w:val="233"/>
        </w:trPr>
        <w:tc>
          <w:tcPr>
            <w:tcW w:w="3037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61" w:type="dxa"/>
          </w:tcPr>
          <w:p w:rsidR="00F91E03" w:rsidRPr="0000467B" w:rsidRDefault="00F91E03" w:rsidP="009A4CA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F91E03" w:rsidRPr="0000467B" w:rsidTr="009A4CA1">
        <w:trPr>
          <w:trHeight w:val="233"/>
        </w:trPr>
        <w:tc>
          <w:tcPr>
            <w:tcW w:w="3037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61" w:type="dxa"/>
          </w:tcPr>
          <w:p w:rsidR="00F91E03" w:rsidRPr="0000467B" w:rsidRDefault="00F91E03" w:rsidP="009A4CA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F91E03" w:rsidRPr="0000467B" w:rsidTr="009A4CA1">
        <w:trPr>
          <w:trHeight w:val="95"/>
        </w:trPr>
        <w:tc>
          <w:tcPr>
            <w:tcW w:w="3037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61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</w:tr>
      <w:tr w:rsidR="00F91E03" w:rsidRPr="0000467B" w:rsidTr="009A4CA1">
        <w:tc>
          <w:tcPr>
            <w:tcW w:w="303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30"/>
              <w:gridCol w:w="6836"/>
              <w:gridCol w:w="222"/>
            </w:tblGrid>
            <w:tr w:rsidR="00F91E03" w:rsidRPr="0000467B" w:rsidTr="009A4CA1">
              <w:tc>
                <w:tcPr>
                  <w:tcW w:w="1108" w:type="dxa"/>
                </w:tcPr>
                <w:p w:rsidR="00F91E03" w:rsidRPr="004C2F89" w:rsidRDefault="00F91E03" w:rsidP="009A4CA1">
                  <w:pPr>
                    <w:rPr>
                      <w:b/>
                      <w:sz w:val="24"/>
                      <w:szCs w:val="24"/>
                    </w:rPr>
                  </w:pPr>
                  <w:r w:rsidRPr="004C2F89">
                    <w:rPr>
                      <w:b/>
                      <w:sz w:val="24"/>
                      <w:szCs w:val="24"/>
                    </w:rPr>
                    <w:t>Tel</w:t>
                  </w:r>
                </w:p>
              </w:tc>
              <w:tc>
                <w:tcPr>
                  <w:tcW w:w="296" w:type="dxa"/>
                </w:tcPr>
                <w:p w:rsidR="00F91E03" w:rsidRDefault="00F91E03" w:rsidP="009A4CA1">
                  <w:pPr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00467B">
                    <w:rPr>
                      <w:b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sz w:val="24"/>
                      <w:szCs w:val="24"/>
                    </w:rPr>
                    <w:t>……………………………………..</w:t>
                  </w:r>
                  <w:proofErr w:type="gramEnd"/>
                </w:p>
                <w:p w:rsidR="00F91E03" w:rsidRPr="0000467B" w:rsidRDefault="00F91E03" w:rsidP="009A4CA1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</w:tcPr>
                <w:p w:rsidR="00F91E03" w:rsidRPr="0000467B" w:rsidRDefault="00F91E03" w:rsidP="009A4CA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91E03" w:rsidRPr="0000467B" w:rsidTr="009A4CA1">
              <w:tc>
                <w:tcPr>
                  <w:tcW w:w="1108" w:type="dxa"/>
                </w:tcPr>
                <w:p w:rsidR="00F91E03" w:rsidRPr="0000467B" w:rsidRDefault="00F91E03" w:rsidP="009A4CA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F91E03" w:rsidRPr="0000467B" w:rsidRDefault="00F91E03" w:rsidP="009A4CA1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</w:tcPr>
                <w:p w:rsidR="00F91E03" w:rsidRPr="0000467B" w:rsidRDefault="00F91E03" w:rsidP="009A4CA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91E03" w:rsidRPr="0000467B" w:rsidTr="009A4CA1">
              <w:tc>
                <w:tcPr>
                  <w:tcW w:w="1108" w:type="dxa"/>
                </w:tcPr>
                <w:p w:rsidR="00F91E03" w:rsidRPr="004C2F89" w:rsidRDefault="00F91E03" w:rsidP="009A4CA1">
                  <w:pPr>
                    <w:rPr>
                      <w:b/>
                      <w:sz w:val="24"/>
                      <w:szCs w:val="24"/>
                    </w:rPr>
                  </w:pPr>
                  <w:r w:rsidRPr="004C2F89">
                    <w:rPr>
                      <w:b/>
                      <w:sz w:val="24"/>
                      <w:szCs w:val="24"/>
                    </w:rPr>
                    <w:t>Adres</w:t>
                  </w:r>
                </w:p>
              </w:tc>
              <w:tc>
                <w:tcPr>
                  <w:tcW w:w="296" w:type="dxa"/>
                </w:tcPr>
                <w:p w:rsidR="00F91E03" w:rsidRPr="0000467B" w:rsidRDefault="00F91E03" w:rsidP="009A4CA1">
                  <w:pPr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00467B">
                    <w:rPr>
                      <w:b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sz w:val="24"/>
                      <w:szCs w:val="24"/>
                    </w:rPr>
                    <w:t>……………………………………………………………………….</w:t>
                  </w:r>
                  <w:proofErr w:type="gramEnd"/>
                </w:p>
              </w:tc>
              <w:tc>
                <w:tcPr>
                  <w:tcW w:w="1455" w:type="dxa"/>
                </w:tcPr>
                <w:p w:rsidR="00F91E03" w:rsidRPr="0000467B" w:rsidRDefault="00F91E03" w:rsidP="009A4CA1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61" w:type="dxa"/>
          </w:tcPr>
          <w:p w:rsidR="00F91E03" w:rsidRPr="0000467B" w:rsidRDefault="00F91E03" w:rsidP="009A4CA1">
            <w:pPr>
              <w:jc w:val="both"/>
              <w:rPr>
                <w:sz w:val="24"/>
                <w:szCs w:val="24"/>
              </w:rPr>
            </w:pPr>
          </w:p>
        </w:tc>
      </w:tr>
    </w:tbl>
    <w:p w:rsidR="00544E28" w:rsidRPr="00237190" w:rsidRDefault="00544E28" w:rsidP="00F91E03"/>
    <w:sectPr w:rsidR="00544E28" w:rsidRPr="00237190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786" w:rsidRDefault="00005786" w:rsidP="00151E02">
      <w:r>
        <w:separator/>
      </w:r>
    </w:p>
  </w:endnote>
  <w:endnote w:type="continuationSeparator" w:id="0">
    <w:p w:rsidR="00005786" w:rsidRDefault="0000578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786" w:rsidRDefault="00005786" w:rsidP="00151E02">
      <w:r>
        <w:separator/>
      </w:r>
    </w:p>
  </w:footnote>
  <w:footnote w:type="continuationSeparator" w:id="0">
    <w:p w:rsidR="00005786" w:rsidRDefault="00005786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3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2"/>
  </w:num>
  <w:num w:numId="25">
    <w:abstractNumId w:val="15"/>
  </w:num>
  <w:num w:numId="26">
    <w:abstractNumId w:val="41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5786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A088D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1F64F1"/>
    <w:rsid w:val="00201D71"/>
    <w:rsid w:val="002278A2"/>
    <w:rsid w:val="00231028"/>
    <w:rsid w:val="00234D19"/>
    <w:rsid w:val="00237190"/>
    <w:rsid w:val="00256D23"/>
    <w:rsid w:val="00265130"/>
    <w:rsid w:val="002714E7"/>
    <w:rsid w:val="0027547D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4F77"/>
    <w:rsid w:val="00306984"/>
    <w:rsid w:val="00320C9A"/>
    <w:rsid w:val="0033226C"/>
    <w:rsid w:val="00333872"/>
    <w:rsid w:val="00335A8D"/>
    <w:rsid w:val="003442C1"/>
    <w:rsid w:val="00364525"/>
    <w:rsid w:val="00380107"/>
    <w:rsid w:val="00397909"/>
    <w:rsid w:val="003A0DBC"/>
    <w:rsid w:val="003B0606"/>
    <w:rsid w:val="003B1E80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44E28"/>
    <w:rsid w:val="005468D5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5F7B69"/>
    <w:rsid w:val="00621FAC"/>
    <w:rsid w:val="00622B0F"/>
    <w:rsid w:val="00623F76"/>
    <w:rsid w:val="00624018"/>
    <w:rsid w:val="00626FD2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B438B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6777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0FDB"/>
    <w:rsid w:val="008631ED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1AB1"/>
    <w:rsid w:val="00945217"/>
    <w:rsid w:val="00967405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67D03"/>
    <w:rsid w:val="00A820AA"/>
    <w:rsid w:val="00A83DA2"/>
    <w:rsid w:val="00A94E35"/>
    <w:rsid w:val="00A97682"/>
    <w:rsid w:val="00AA5136"/>
    <w:rsid w:val="00AB1C69"/>
    <w:rsid w:val="00AB72B3"/>
    <w:rsid w:val="00AB7E9E"/>
    <w:rsid w:val="00AC00BD"/>
    <w:rsid w:val="00AC046F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0194"/>
    <w:rsid w:val="00C01DEF"/>
    <w:rsid w:val="00C02E32"/>
    <w:rsid w:val="00C02E7C"/>
    <w:rsid w:val="00C233EA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69B3"/>
    <w:rsid w:val="00D07FF8"/>
    <w:rsid w:val="00D12588"/>
    <w:rsid w:val="00D320AB"/>
    <w:rsid w:val="00D34307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4BF0"/>
    <w:rsid w:val="00DF30D9"/>
    <w:rsid w:val="00DF5632"/>
    <w:rsid w:val="00E022DA"/>
    <w:rsid w:val="00E04BEC"/>
    <w:rsid w:val="00E33DAA"/>
    <w:rsid w:val="00E36758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2C02"/>
    <w:rsid w:val="00ED6800"/>
    <w:rsid w:val="00EE152E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91E03"/>
    <w:rsid w:val="00F9369C"/>
    <w:rsid w:val="00F95976"/>
    <w:rsid w:val="00FA5115"/>
    <w:rsid w:val="00FA6373"/>
    <w:rsid w:val="00FB0D2B"/>
    <w:rsid w:val="00FB129C"/>
    <w:rsid w:val="00FB25AF"/>
    <w:rsid w:val="00FC1C5B"/>
    <w:rsid w:val="00FC26FE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D63FC"/>
  <w15:chartTrackingRefBased/>
  <w15:docId w15:val="{36B6F327-50B3-4B3F-A618-75EFD434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304F77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304F77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304F77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304F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B0F9-298E-4433-9586-D1B5DE1F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15</cp:revision>
  <cp:lastPrinted>2018-12-24T08:32:00Z</cp:lastPrinted>
  <dcterms:created xsi:type="dcterms:W3CDTF">2019-04-18T12:04:00Z</dcterms:created>
  <dcterms:modified xsi:type="dcterms:W3CDTF">2021-11-08T12:50:00Z</dcterms:modified>
</cp:coreProperties>
</file>