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00" w:rsidRPr="00EE7C2A" w:rsidRDefault="00176000" w:rsidP="00176000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176000" w:rsidRPr="00EE7C2A" w:rsidRDefault="00176000" w:rsidP="00176000">
      <w:pPr>
        <w:spacing w:line="276" w:lineRule="auto"/>
        <w:ind w:firstLine="708"/>
        <w:jc w:val="center"/>
        <w:rPr>
          <w:rFonts w:ascii="Times New Roman" w:hAnsi="Times New Roman"/>
          <w:b/>
          <w:szCs w:val="22"/>
        </w:rPr>
      </w:pPr>
      <w:proofErr w:type="gramStart"/>
      <w:r w:rsidRPr="00EE7C2A">
        <w:rPr>
          <w:rFonts w:ascii="Times New Roman" w:hAnsi="Times New Roman"/>
          <w:b/>
          <w:szCs w:val="22"/>
        </w:rPr>
        <w:t>……………………………</w:t>
      </w:r>
      <w:proofErr w:type="gramEnd"/>
      <w:r w:rsidR="00C67495">
        <w:rPr>
          <w:rFonts w:ascii="Times New Roman" w:hAnsi="Times New Roman"/>
          <w:b/>
          <w:szCs w:val="22"/>
        </w:rPr>
        <w:t xml:space="preserve"> </w:t>
      </w:r>
      <w:r w:rsidRPr="00EE7C2A">
        <w:rPr>
          <w:rFonts w:ascii="Times New Roman" w:hAnsi="Times New Roman"/>
          <w:b/>
          <w:szCs w:val="22"/>
        </w:rPr>
        <w:t>DEKANLIĞINA/MÜDÜRLÜĞÜNE</w:t>
      </w:r>
    </w:p>
    <w:p w:rsidR="00176000" w:rsidRPr="00EE7C2A" w:rsidRDefault="00176000" w:rsidP="00176000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EE7C2A" w:rsidRPr="00EE7C2A" w:rsidRDefault="00EE7C2A" w:rsidP="00C67495">
      <w:pPr>
        <w:spacing w:after="200"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EE7C2A">
        <w:rPr>
          <w:rFonts w:ascii="Times New Roman" w:hAnsi="Times New Roman"/>
          <w:szCs w:val="22"/>
        </w:rPr>
        <w:t xml:space="preserve">Fakülteniz/YO/MYO </w:t>
      </w:r>
      <w:proofErr w:type="gramStart"/>
      <w:r w:rsidR="00C67495">
        <w:rPr>
          <w:rFonts w:ascii="Times New Roman" w:hAnsi="Times New Roman"/>
          <w:szCs w:val="22"/>
        </w:rPr>
        <w:t>............................................</w:t>
      </w:r>
      <w:proofErr w:type="gramEnd"/>
      <w:r w:rsidR="00C67495">
        <w:rPr>
          <w:rFonts w:ascii="Times New Roman" w:hAnsi="Times New Roman"/>
          <w:szCs w:val="22"/>
        </w:rPr>
        <w:t xml:space="preserve"> programı </w:t>
      </w:r>
      <w:proofErr w:type="gramStart"/>
      <w:r w:rsidR="00C67495">
        <w:rPr>
          <w:rFonts w:ascii="Times New Roman" w:hAnsi="Times New Roman"/>
          <w:szCs w:val="22"/>
        </w:rPr>
        <w:t>………………..</w:t>
      </w:r>
      <w:proofErr w:type="gramEnd"/>
      <w:r w:rsidR="00C67495">
        <w:rPr>
          <w:rFonts w:ascii="Times New Roman" w:hAnsi="Times New Roman"/>
          <w:szCs w:val="22"/>
        </w:rPr>
        <w:t xml:space="preserve"> </w:t>
      </w:r>
      <w:proofErr w:type="gramStart"/>
      <w:r w:rsidR="00C67495">
        <w:rPr>
          <w:rFonts w:ascii="Times New Roman" w:hAnsi="Times New Roman"/>
          <w:szCs w:val="22"/>
        </w:rPr>
        <w:t>numaralı</w:t>
      </w:r>
      <w:proofErr w:type="gramEnd"/>
      <w:r w:rsidR="00C67495">
        <w:rPr>
          <w:rFonts w:ascii="Times New Roman" w:hAnsi="Times New Roman"/>
          <w:szCs w:val="22"/>
        </w:rPr>
        <w:t xml:space="preserve"> </w:t>
      </w:r>
      <w:r w:rsidRPr="00EE7C2A">
        <w:rPr>
          <w:rFonts w:ascii="Times New Roman" w:hAnsi="Times New Roman"/>
          <w:szCs w:val="22"/>
        </w:rPr>
        <w:t>öğrencisiyim</w:t>
      </w:r>
      <w:r w:rsidR="00C67495">
        <w:rPr>
          <w:rFonts w:ascii="Times New Roman" w:hAnsi="Times New Roman"/>
          <w:szCs w:val="22"/>
        </w:rPr>
        <w:t xml:space="preserve">. </w:t>
      </w:r>
      <w:proofErr w:type="gramStart"/>
      <w:r w:rsidR="00C67495">
        <w:rPr>
          <w:rFonts w:ascii="Times New Roman" w:hAnsi="Times New Roman"/>
          <w:szCs w:val="22"/>
        </w:rPr>
        <w:t>…………..</w:t>
      </w:r>
      <w:r w:rsidRPr="00EE7C2A">
        <w:rPr>
          <w:rFonts w:ascii="Times New Roman" w:eastAsia="Calibri" w:hAnsi="Times New Roman"/>
          <w:szCs w:val="22"/>
          <w:lang w:eastAsia="en-US"/>
        </w:rPr>
        <w:t>………………………………………………………………………………………………</w:t>
      </w:r>
      <w:r w:rsidR="009D1B79">
        <w:rPr>
          <w:rFonts w:ascii="Times New Roman" w:eastAsia="Calibri" w:hAnsi="Times New Roman"/>
          <w:szCs w:val="22"/>
          <w:lang w:eastAsia="en-US"/>
        </w:rPr>
        <w:t>.…</w:t>
      </w:r>
      <w:r w:rsidRPr="00EE7C2A">
        <w:rPr>
          <w:rFonts w:ascii="Times New Roman" w:eastAsia="Calibri" w:hAnsi="Times New Roman"/>
          <w:szCs w:val="22"/>
          <w:lang w:eastAsia="en-US"/>
        </w:rPr>
        <w:t>……………………………………………………………………………………………………</w:t>
      </w:r>
      <w:r w:rsidR="009D1B79">
        <w:rPr>
          <w:rFonts w:ascii="Times New Roman" w:eastAsia="Calibri" w:hAnsi="Times New Roman"/>
          <w:szCs w:val="22"/>
          <w:lang w:eastAsia="en-US"/>
        </w:rPr>
        <w:t>……</w:t>
      </w:r>
      <w:proofErr w:type="gramEnd"/>
      <w:r w:rsidRPr="00EE7C2A">
        <w:rPr>
          <w:rFonts w:ascii="Times New Roman" w:eastAsia="Calibri" w:hAnsi="Times New Roman"/>
          <w:szCs w:val="22"/>
          <w:lang w:eastAsia="en-US"/>
        </w:rPr>
        <w:t xml:space="preserve">nedeniyle eğitimime devam edemeyeceğim. </w:t>
      </w:r>
      <w:proofErr w:type="gramStart"/>
      <w:r w:rsidRPr="00EE7C2A">
        <w:rPr>
          <w:rFonts w:ascii="Times New Roman" w:eastAsia="Calibri" w:hAnsi="Times New Roman"/>
          <w:szCs w:val="22"/>
          <w:lang w:eastAsia="en-US"/>
        </w:rPr>
        <w:t>………</w:t>
      </w:r>
      <w:proofErr w:type="gramEnd"/>
      <w:r w:rsidRPr="00EE7C2A">
        <w:rPr>
          <w:rFonts w:ascii="Times New Roman" w:eastAsia="Calibri" w:hAnsi="Times New Roman"/>
          <w:szCs w:val="22"/>
          <w:lang w:eastAsia="en-US"/>
        </w:rPr>
        <w:t xml:space="preserve">-………. eğitim-öğretim yılı </w:t>
      </w:r>
      <w:proofErr w:type="gramStart"/>
      <w:r w:rsidRPr="00EE7C2A">
        <w:rPr>
          <w:rFonts w:ascii="Times New Roman" w:eastAsia="Calibri" w:hAnsi="Times New Roman"/>
          <w:szCs w:val="22"/>
          <w:lang w:eastAsia="en-US"/>
        </w:rPr>
        <w:t>…………</w:t>
      </w:r>
      <w:r w:rsidR="009D1B79">
        <w:rPr>
          <w:rFonts w:ascii="Times New Roman" w:eastAsia="Calibri" w:hAnsi="Times New Roman"/>
          <w:szCs w:val="22"/>
          <w:lang w:eastAsia="en-US"/>
        </w:rPr>
        <w:t>…</w:t>
      </w:r>
      <w:r w:rsidRPr="00EE7C2A">
        <w:rPr>
          <w:rFonts w:ascii="Times New Roman" w:eastAsia="Calibri" w:hAnsi="Times New Roman"/>
          <w:szCs w:val="22"/>
          <w:lang w:eastAsia="en-US"/>
        </w:rPr>
        <w:t>….</w:t>
      </w:r>
      <w:proofErr w:type="gramEnd"/>
      <w:r w:rsidRPr="00EE7C2A">
        <w:rPr>
          <w:rFonts w:ascii="Times New Roman" w:eastAsia="Calibri" w:hAnsi="Times New Roman"/>
          <w:szCs w:val="22"/>
          <w:lang w:eastAsia="en-US"/>
        </w:rPr>
        <w:t xml:space="preserve"> yarıyılından itibaren  </w:t>
      </w:r>
      <w:proofErr w:type="gramStart"/>
      <w:r w:rsidRPr="00EE7C2A">
        <w:rPr>
          <w:rFonts w:ascii="Times New Roman" w:eastAsia="Calibri" w:hAnsi="Times New Roman"/>
          <w:szCs w:val="22"/>
          <w:lang w:eastAsia="en-US"/>
        </w:rPr>
        <w:t>…………</w:t>
      </w:r>
      <w:proofErr w:type="gramEnd"/>
      <w:r w:rsidRPr="00EE7C2A"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gramStart"/>
      <w:r w:rsidRPr="00EE7C2A">
        <w:rPr>
          <w:rFonts w:ascii="Times New Roman" w:eastAsia="Calibri" w:hAnsi="Times New Roman"/>
          <w:szCs w:val="22"/>
          <w:lang w:eastAsia="en-US"/>
        </w:rPr>
        <w:t>yarıyıl</w:t>
      </w:r>
      <w:proofErr w:type="gramEnd"/>
      <w:r w:rsidRPr="00EE7C2A">
        <w:rPr>
          <w:rFonts w:ascii="Times New Roman" w:eastAsia="Calibri" w:hAnsi="Times New Roman"/>
          <w:szCs w:val="22"/>
          <w:lang w:eastAsia="en-US"/>
        </w:rPr>
        <w:t xml:space="preserve"> süre ile kaydımın dondurulması konusunda;</w:t>
      </w:r>
    </w:p>
    <w:p w:rsidR="00EE7C2A" w:rsidRPr="00EE7C2A" w:rsidRDefault="00EE7C2A" w:rsidP="00C67495">
      <w:pPr>
        <w:spacing w:after="200" w:line="276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EE7C2A">
        <w:rPr>
          <w:rFonts w:ascii="Times New Roman" w:eastAsia="Calibri" w:hAnsi="Times New Roman"/>
          <w:szCs w:val="22"/>
          <w:lang w:eastAsia="en-US"/>
        </w:rPr>
        <w:t>Gereğini bilgilerinize arz ederim.</w:t>
      </w:r>
      <w:r>
        <w:rPr>
          <w:rFonts w:ascii="Times New Roman" w:eastAsia="Calibri" w:hAnsi="Times New Roman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…….</w:t>
      </w:r>
      <w:proofErr w:type="gramEnd"/>
      <w:r>
        <w:rPr>
          <w:rFonts w:ascii="Times New Roman" w:eastAsia="Calibri" w:hAnsi="Times New Roman"/>
          <w:szCs w:val="22"/>
          <w:lang w:eastAsia="en-US"/>
        </w:rPr>
        <w:t>/…………/………..</w:t>
      </w:r>
    </w:p>
    <w:p w:rsidR="00EE7C2A" w:rsidRDefault="00EE7C2A" w:rsidP="00EE7C2A">
      <w:pPr>
        <w:rPr>
          <w:rFonts w:ascii="Times New Roman" w:hAnsi="Times New Roman"/>
          <w:szCs w:val="22"/>
        </w:rPr>
      </w:pPr>
    </w:p>
    <w:p w:rsidR="00EE7C2A" w:rsidRDefault="0035583D" w:rsidP="00EE7C2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Adı-Soyadı</w:t>
      </w:r>
    </w:p>
    <w:p w:rsidR="00DF6A68" w:rsidRDefault="00DF6A68" w:rsidP="00DF6A68">
      <w:pPr>
        <w:ind w:left="6372"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İmza</w:t>
      </w:r>
    </w:p>
    <w:p w:rsidR="0035583D" w:rsidRDefault="0035583D" w:rsidP="00EE7C2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T.C. Kimlik No</w:t>
      </w:r>
      <w:r>
        <w:rPr>
          <w:rFonts w:ascii="Times New Roman" w:hAnsi="Times New Roman"/>
          <w:szCs w:val="22"/>
        </w:rPr>
        <w:tab/>
        <w:t>:</w:t>
      </w:r>
    </w:p>
    <w:p w:rsidR="0035583D" w:rsidRDefault="0035583D" w:rsidP="00EE7C2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Adres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:</w:t>
      </w:r>
    </w:p>
    <w:p w:rsidR="0035583D" w:rsidRDefault="0035583D" w:rsidP="00EE7C2A">
      <w:pPr>
        <w:rPr>
          <w:rFonts w:ascii="Times New Roman" w:hAnsi="Times New Roman"/>
          <w:szCs w:val="22"/>
        </w:rPr>
      </w:pPr>
    </w:p>
    <w:p w:rsidR="0035583D" w:rsidRDefault="0035583D" w:rsidP="00EE7C2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Telefon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:</w:t>
      </w:r>
    </w:p>
    <w:p w:rsidR="0035583D" w:rsidRDefault="0035583D" w:rsidP="00EE7C2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E-Posta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:</w:t>
      </w:r>
    </w:p>
    <w:p w:rsidR="0035583D" w:rsidRDefault="0035583D" w:rsidP="00EE7C2A">
      <w:pPr>
        <w:rPr>
          <w:rFonts w:ascii="Times New Roman" w:hAnsi="Times New Roman"/>
          <w:szCs w:val="22"/>
        </w:rPr>
      </w:pPr>
    </w:p>
    <w:p w:rsidR="0035583D" w:rsidRDefault="0035583D" w:rsidP="00EE7C2A">
      <w:pPr>
        <w:rPr>
          <w:rFonts w:ascii="Times New Roman" w:hAnsi="Times New Roman"/>
          <w:szCs w:val="22"/>
        </w:rPr>
      </w:pPr>
    </w:p>
    <w:p w:rsidR="0035583D" w:rsidRDefault="0035583D" w:rsidP="00EE7C2A">
      <w:pPr>
        <w:rPr>
          <w:rFonts w:ascii="Times New Roman" w:hAnsi="Times New Roman"/>
          <w:szCs w:val="22"/>
        </w:rPr>
      </w:pPr>
    </w:p>
    <w:p w:rsidR="00EE7C2A" w:rsidRPr="00EE7C2A" w:rsidRDefault="00EE7C2A" w:rsidP="00EE7C2A">
      <w:pPr>
        <w:rPr>
          <w:rFonts w:ascii="Times New Roman" w:hAnsi="Times New Roman"/>
          <w:szCs w:val="22"/>
        </w:rPr>
      </w:pPr>
      <w:proofErr w:type="gramStart"/>
      <w:r w:rsidRPr="00EE7C2A">
        <w:rPr>
          <w:rFonts w:ascii="Times New Roman" w:hAnsi="Times New Roman"/>
          <w:szCs w:val="22"/>
        </w:rPr>
        <w:t xml:space="preserve">EKLER </w:t>
      </w:r>
      <w:r w:rsidR="0035583D">
        <w:rPr>
          <w:rFonts w:ascii="Times New Roman" w:hAnsi="Times New Roman"/>
          <w:szCs w:val="22"/>
        </w:rPr>
        <w:t>:</w:t>
      </w:r>
      <w:proofErr w:type="gramEnd"/>
    </w:p>
    <w:p w:rsidR="00EE7C2A" w:rsidRPr="00EE7C2A" w:rsidRDefault="00EE7C2A" w:rsidP="00EE7C2A">
      <w:pPr>
        <w:rPr>
          <w:rFonts w:ascii="Times New Roman" w:hAnsi="Times New Roman"/>
          <w:szCs w:val="22"/>
        </w:rPr>
      </w:pP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  <w:r w:rsidRPr="00EE7C2A">
        <w:rPr>
          <w:rFonts w:ascii="Times New Roman" w:hAnsi="Times New Roman"/>
          <w:szCs w:val="22"/>
        </w:rPr>
        <w:tab/>
      </w:r>
    </w:p>
    <w:p w:rsidR="0035583D" w:rsidRDefault="0035583D" w:rsidP="0035583D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35583D" w:rsidRDefault="0035583D" w:rsidP="0035583D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35583D" w:rsidRDefault="00CF1D99" w:rsidP="00CF1D99">
      <w:pPr>
        <w:spacing w:line="276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</w:t>
      </w:r>
      <w:r>
        <w:t>I</w:t>
      </w:r>
      <w:r>
        <w:rPr>
          <w:rFonts w:hint="eastAsia"/>
        </w:rPr>
        <w:t>ğ</w:t>
      </w:r>
      <w:r>
        <w:t>d</w:t>
      </w:r>
      <w:r>
        <w:rPr>
          <w:rFonts w:hint="eastAsia"/>
        </w:rPr>
        <w:t>ı</w:t>
      </w:r>
      <w:r>
        <w:t xml:space="preserve">r </w:t>
      </w:r>
      <w:r>
        <w:rPr>
          <w:rFonts w:hint="eastAsia"/>
        </w:rPr>
        <w:t>Ü</w:t>
      </w:r>
      <w:r>
        <w:t xml:space="preserve">niversitesi </w:t>
      </w:r>
      <w:r>
        <w:rPr>
          <w:rFonts w:hint="eastAsia"/>
        </w:rPr>
        <w:t>Ö</w:t>
      </w:r>
      <w:r>
        <w:t>n Lisans ve Lisans E</w:t>
      </w:r>
      <w:r>
        <w:rPr>
          <w:rFonts w:hint="eastAsia"/>
        </w:rPr>
        <w:t>ğ</w:t>
      </w:r>
      <w:r>
        <w:t>itim-</w:t>
      </w:r>
      <w:r>
        <w:rPr>
          <w:rFonts w:hint="eastAsia"/>
        </w:rPr>
        <w:t>Öğ</w:t>
      </w:r>
      <w:r>
        <w:t>retim v</w:t>
      </w:r>
      <w:bookmarkStart w:id="0" w:name="_GoBack"/>
      <w:bookmarkEnd w:id="0"/>
      <w:r>
        <w:t>e S</w:t>
      </w:r>
      <w:r>
        <w:rPr>
          <w:rFonts w:hint="eastAsia"/>
        </w:rPr>
        <w:t>ı</w:t>
      </w:r>
      <w:r>
        <w:t>nav Y</w:t>
      </w:r>
      <w:r>
        <w:rPr>
          <w:rFonts w:hint="eastAsia"/>
        </w:rPr>
        <w:t>ö</w:t>
      </w:r>
      <w:r>
        <w:t>netmeli</w:t>
      </w:r>
      <w:r>
        <w:rPr>
          <w:rFonts w:hint="eastAsia"/>
        </w:rPr>
        <w:t>ğ</w:t>
      </w:r>
      <w:r>
        <w:t>inin ilgili maddelerine istinaden işlem yapılacaktır.</w:t>
      </w:r>
    </w:p>
    <w:p w:rsidR="0035583D" w:rsidRDefault="0035583D" w:rsidP="0035583D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35583D" w:rsidRDefault="0035583D" w:rsidP="0035583D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35583D" w:rsidRDefault="0035583D" w:rsidP="0035583D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p w:rsidR="0035583D" w:rsidRDefault="0035583D" w:rsidP="0035583D">
      <w:pPr>
        <w:spacing w:line="276" w:lineRule="auto"/>
        <w:ind w:firstLine="708"/>
        <w:jc w:val="both"/>
        <w:rPr>
          <w:rFonts w:ascii="Times New Roman" w:hAnsi="Times New Roman"/>
          <w:szCs w:val="22"/>
        </w:rPr>
      </w:pPr>
    </w:p>
    <w:sectPr w:rsidR="0035583D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11" w:rsidRDefault="009D0911" w:rsidP="00151E02">
      <w:r>
        <w:separator/>
      </w:r>
    </w:p>
  </w:endnote>
  <w:endnote w:type="continuationSeparator" w:id="0">
    <w:p w:rsidR="009D0911" w:rsidRDefault="009D091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11" w:rsidRDefault="009D0911" w:rsidP="00151E02">
      <w:r>
        <w:separator/>
      </w:r>
    </w:p>
  </w:footnote>
  <w:footnote w:type="continuationSeparator" w:id="0">
    <w:p w:rsidR="009D0911" w:rsidRDefault="009D0911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0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3"/>
  </w:num>
  <w:num w:numId="13">
    <w:abstractNumId w:val="21"/>
  </w:num>
  <w:num w:numId="14">
    <w:abstractNumId w:val="28"/>
  </w:num>
  <w:num w:numId="15">
    <w:abstractNumId w:val="31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8"/>
  </w:num>
  <w:num w:numId="21">
    <w:abstractNumId w:val="22"/>
  </w:num>
  <w:num w:numId="22">
    <w:abstractNumId w:val="39"/>
  </w:num>
  <w:num w:numId="23">
    <w:abstractNumId w:val="37"/>
  </w:num>
  <w:num w:numId="24">
    <w:abstractNumId w:val="42"/>
  </w:num>
  <w:num w:numId="25">
    <w:abstractNumId w:val="15"/>
  </w:num>
  <w:num w:numId="26">
    <w:abstractNumId w:val="41"/>
  </w:num>
  <w:num w:numId="27">
    <w:abstractNumId w:val="33"/>
  </w:num>
  <w:num w:numId="28">
    <w:abstractNumId w:val="34"/>
  </w:num>
  <w:num w:numId="29">
    <w:abstractNumId w:val="25"/>
  </w:num>
  <w:num w:numId="30">
    <w:abstractNumId w:val="13"/>
  </w:num>
  <w:num w:numId="31">
    <w:abstractNumId w:val="30"/>
  </w:num>
  <w:num w:numId="32">
    <w:abstractNumId w:val="17"/>
  </w:num>
  <w:num w:numId="33">
    <w:abstractNumId w:val="40"/>
  </w:num>
  <w:num w:numId="34">
    <w:abstractNumId w:val="32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9"/>
  </w:num>
  <w:num w:numId="41">
    <w:abstractNumId w:val="18"/>
  </w:num>
  <w:num w:numId="42">
    <w:abstractNumId w:val="35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087"/>
    <w:rsid w:val="00053B6A"/>
    <w:rsid w:val="00063F51"/>
    <w:rsid w:val="00066C6A"/>
    <w:rsid w:val="000703E4"/>
    <w:rsid w:val="000808A7"/>
    <w:rsid w:val="000873B0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226B"/>
    <w:rsid w:val="00133AE4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76000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2F2CF3"/>
    <w:rsid w:val="00306984"/>
    <w:rsid w:val="00320C9A"/>
    <w:rsid w:val="0033226C"/>
    <w:rsid w:val="00333872"/>
    <w:rsid w:val="00335A8D"/>
    <w:rsid w:val="0033617A"/>
    <w:rsid w:val="003442C1"/>
    <w:rsid w:val="0035583D"/>
    <w:rsid w:val="00364525"/>
    <w:rsid w:val="00380107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6CCE"/>
    <w:rsid w:val="00467B69"/>
    <w:rsid w:val="00473CF6"/>
    <w:rsid w:val="00473CFC"/>
    <w:rsid w:val="004811EE"/>
    <w:rsid w:val="00492D6D"/>
    <w:rsid w:val="004A009A"/>
    <w:rsid w:val="004A0ACA"/>
    <w:rsid w:val="004A7969"/>
    <w:rsid w:val="004B210C"/>
    <w:rsid w:val="004B29C4"/>
    <w:rsid w:val="004B3425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5F5011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C2B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A6D8C"/>
    <w:rsid w:val="006C2587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206E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1AB1"/>
    <w:rsid w:val="00945217"/>
    <w:rsid w:val="009646BA"/>
    <w:rsid w:val="00967405"/>
    <w:rsid w:val="00975068"/>
    <w:rsid w:val="00991329"/>
    <w:rsid w:val="00991F1D"/>
    <w:rsid w:val="009A18CC"/>
    <w:rsid w:val="009A2DEA"/>
    <w:rsid w:val="009B1AF8"/>
    <w:rsid w:val="009C2F9B"/>
    <w:rsid w:val="009D0911"/>
    <w:rsid w:val="009D1B79"/>
    <w:rsid w:val="009E023A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05B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4397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2037"/>
    <w:rsid w:val="00BD77D5"/>
    <w:rsid w:val="00BE24AD"/>
    <w:rsid w:val="00BE7C24"/>
    <w:rsid w:val="00C01DEF"/>
    <w:rsid w:val="00C02E32"/>
    <w:rsid w:val="00C33592"/>
    <w:rsid w:val="00C34E1C"/>
    <w:rsid w:val="00C61201"/>
    <w:rsid w:val="00C6657D"/>
    <w:rsid w:val="00C67263"/>
    <w:rsid w:val="00C67495"/>
    <w:rsid w:val="00C72AA2"/>
    <w:rsid w:val="00C821F5"/>
    <w:rsid w:val="00CA528A"/>
    <w:rsid w:val="00CB054B"/>
    <w:rsid w:val="00CB0D16"/>
    <w:rsid w:val="00CB2C1C"/>
    <w:rsid w:val="00CB2E4D"/>
    <w:rsid w:val="00CC11F1"/>
    <w:rsid w:val="00CC1903"/>
    <w:rsid w:val="00CC4D5C"/>
    <w:rsid w:val="00CC7D13"/>
    <w:rsid w:val="00CF1D99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DF6A68"/>
    <w:rsid w:val="00E04BEC"/>
    <w:rsid w:val="00E33DAA"/>
    <w:rsid w:val="00E36758"/>
    <w:rsid w:val="00E431F9"/>
    <w:rsid w:val="00E51EDF"/>
    <w:rsid w:val="00E569E2"/>
    <w:rsid w:val="00E63035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E7C2A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78844"/>
  <w15:chartTrackingRefBased/>
  <w15:docId w15:val="{CA63A4C6-3079-4202-8786-2580E4C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uiPriority w:val="1"/>
    <w:qFormat/>
    <w:rsid w:val="00544E28"/>
    <w:rPr>
      <w:rFonts w:ascii="Times New Roman" w:eastAsia="Times New Roman" w:hAnsi="Times New Roman"/>
      <w:sz w:val="24"/>
      <w:szCs w:val="24"/>
    </w:rPr>
  </w:style>
  <w:style w:type="character" w:styleId="Gl">
    <w:name w:val="Strong"/>
    <w:uiPriority w:val="22"/>
    <w:qFormat/>
    <w:rsid w:val="00176000"/>
    <w:rPr>
      <w:b/>
      <w:bCs/>
    </w:rPr>
  </w:style>
  <w:style w:type="paragraph" w:styleId="stBilgi0">
    <w:name w:val="header"/>
    <w:basedOn w:val="Normal"/>
    <w:link w:val="stBilgiChar0"/>
    <w:uiPriority w:val="99"/>
    <w:unhideWhenUsed/>
    <w:rsid w:val="009E023A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9E023A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9E023A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9E02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B6B6-D115-42D8-B30C-12564BF4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11</cp:revision>
  <cp:lastPrinted>2018-12-24T08:32:00Z</cp:lastPrinted>
  <dcterms:created xsi:type="dcterms:W3CDTF">2019-04-18T12:42:00Z</dcterms:created>
  <dcterms:modified xsi:type="dcterms:W3CDTF">2021-11-10T08:06:00Z</dcterms:modified>
</cp:coreProperties>
</file>