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531B" w14:textId="77777777" w:rsidR="00FF4F07" w:rsidRDefault="00FF4F07" w:rsidP="00FF4F07">
      <w:pPr>
        <w:jc w:val="center"/>
        <w:rPr>
          <w:rFonts w:ascii="Times New Roman" w:hAnsi="Times New Roman"/>
          <w:b/>
        </w:rPr>
      </w:pPr>
    </w:p>
    <w:p w14:paraId="667C39AD" w14:textId="77777777" w:rsidR="00FA2B4C" w:rsidRPr="00FF4F07" w:rsidRDefault="004A03E3" w:rsidP="00FF4F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2"/>
        </w:rPr>
        <w:t xml:space="preserve">IĞDIR </w:t>
      </w:r>
      <w:commentRangeStart w:id="0"/>
      <w:r w:rsidR="00FF4F07" w:rsidRPr="00FF4F07">
        <w:rPr>
          <w:rFonts w:ascii="Times New Roman" w:hAnsi="Times New Roman"/>
          <w:b/>
        </w:rPr>
        <w:t>ÜNİVERSİTESİ</w:t>
      </w:r>
      <w:commentRangeEnd w:id="0"/>
      <w:r w:rsidR="00440BA5">
        <w:rPr>
          <w:rStyle w:val="AklamaBavurusu"/>
        </w:rPr>
        <w:commentReference w:id="0"/>
      </w:r>
    </w:p>
    <w:p w14:paraId="46BDA040" w14:textId="77777777" w:rsidR="00FF4F07" w:rsidRPr="00FF4F07" w:rsidRDefault="00FF4F07" w:rsidP="00FF4F07">
      <w:pPr>
        <w:jc w:val="center"/>
        <w:rPr>
          <w:rFonts w:ascii="Times New Roman" w:hAnsi="Times New Roman"/>
          <w:b/>
        </w:rPr>
      </w:pPr>
      <w:r w:rsidRPr="00FF4F07">
        <w:rPr>
          <w:rFonts w:ascii="Times New Roman" w:hAnsi="Times New Roman"/>
          <w:b/>
        </w:rPr>
        <w:t>…………..……..DEKANLIĞINA/MÜDÜRLÜĞÜNE</w:t>
      </w:r>
    </w:p>
    <w:p w14:paraId="73B9A17F" w14:textId="77777777" w:rsidR="00FF4F07" w:rsidRPr="00FF4F07" w:rsidRDefault="00FF4F07" w:rsidP="00FF4F07">
      <w:pPr>
        <w:jc w:val="center"/>
        <w:rPr>
          <w:rFonts w:ascii="Times New Roman" w:hAnsi="Times New Roman"/>
          <w:b/>
        </w:rPr>
      </w:pPr>
    </w:p>
    <w:p w14:paraId="337574B5" w14:textId="77777777" w:rsidR="00FF4F07" w:rsidRDefault="00FF4F07" w:rsidP="00FA2B4C">
      <w:pPr>
        <w:rPr>
          <w:rFonts w:ascii="Times New Roman" w:hAnsi="Times New Roman"/>
        </w:rPr>
      </w:pPr>
    </w:p>
    <w:p w14:paraId="3C0B0910" w14:textId="77777777" w:rsidR="00FF4F07" w:rsidRDefault="00FF4F07" w:rsidP="00FF4F0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Enstitünüz/Fakülteniz/Yüksekokulunuz ……………………………………………………… Programı …………………… numaralı …………… sınıf öğrencisiyim. Kendi isteğim ile kaydımı sildirmek istiyorum. İlişiğimin kesilerek transkriptimin tarafıma verilmesi hususunda; </w:t>
      </w:r>
    </w:p>
    <w:p w14:paraId="0E678554" w14:textId="77777777" w:rsidR="00FF4F07" w:rsidRDefault="00FF4F07" w:rsidP="00FF4F0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Gereğini bilgilerinize arz ederim. ……../……../……….</w:t>
      </w:r>
    </w:p>
    <w:p w14:paraId="3472AB2D" w14:textId="77777777" w:rsidR="00FF4F07" w:rsidRDefault="00FF4F07" w:rsidP="00FF4F07">
      <w:pPr>
        <w:spacing w:line="360" w:lineRule="auto"/>
        <w:jc w:val="both"/>
        <w:rPr>
          <w:rFonts w:ascii="Times New Roman" w:hAnsi="Times New Roman"/>
        </w:rPr>
      </w:pPr>
    </w:p>
    <w:p w14:paraId="2E1DB803" w14:textId="77777777" w:rsidR="00FF4F07" w:rsidRDefault="00FF4F07" w:rsidP="00FF4F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Ek : Öğrenci Kimliği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Adı – Soyadı</w:t>
      </w:r>
    </w:p>
    <w:p w14:paraId="45291CB0" w14:textId="77777777" w:rsidR="00FF4F07" w:rsidRDefault="00FF4F07" w:rsidP="00FF4F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İmza</w:t>
      </w:r>
    </w:p>
    <w:p w14:paraId="553E5E5C" w14:textId="77777777" w:rsidR="00FF4F07" w:rsidRDefault="00FF4F07" w:rsidP="00FF4F07">
      <w:pPr>
        <w:spacing w:line="360" w:lineRule="auto"/>
        <w:jc w:val="both"/>
        <w:rPr>
          <w:rFonts w:ascii="Times New Roman" w:hAnsi="Times New Roman"/>
        </w:rPr>
      </w:pPr>
    </w:p>
    <w:p w14:paraId="54B6C1C4" w14:textId="77777777" w:rsidR="00FF4F07" w:rsidRDefault="00FF4F07" w:rsidP="00FF4F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</w:t>
      </w:r>
    </w:p>
    <w:p w14:paraId="02346DF3" w14:textId="77777777" w:rsidR="00FF4F07" w:rsidRDefault="00FF4F07" w:rsidP="00FF4F07">
      <w:pPr>
        <w:spacing w:line="360" w:lineRule="auto"/>
        <w:jc w:val="both"/>
        <w:rPr>
          <w:rFonts w:ascii="Times New Roman" w:hAnsi="Times New Roman"/>
        </w:rPr>
      </w:pPr>
    </w:p>
    <w:p w14:paraId="306AAC6A" w14:textId="77777777" w:rsidR="00FF4F07" w:rsidRPr="00FA2B4C" w:rsidRDefault="00FF4F07" w:rsidP="00FF4F0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 : </w:t>
      </w:r>
    </w:p>
    <w:sectPr w:rsidR="00FF4F07" w:rsidRPr="00FA2B4C" w:rsidSect="00AD5103">
      <w:footerReference w:type="default" r:id="rId10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merOZGER" w:date="2021-11-08T15:54:00Z" w:initials="O">
    <w:p w14:paraId="4F948980" w14:textId="77777777" w:rsidR="00440BA5" w:rsidRDefault="00440BA5">
      <w:pPr>
        <w:pStyle w:val="AklamaMetni"/>
      </w:pPr>
      <w:r>
        <w:rPr>
          <w:rStyle w:val="AklamaBavurusu"/>
        </w:rPr>
        <w:annotationRef/>
      </w:r>
      <w:r>
        <w:t>İLİŞİK KESME FORMU İLE BİRLEŞTİRİLEBİLİR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94898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07143" w14:textId="77777777" w:rsidR="00B44025" w:rsidRDefault="00B44025" w:rsidP="00151E02">
      <w:r>
        <w:separator/>
      </w:r>
    </w:p>
  </w:endnote>
  <w:endnote w:type="continuationSeparator" w:id="0">
    <w:p w14:paraId="497813AD" w14:textId="77777777" w:rsidR="00B44025" w:rsidRDefault="00B44025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6B1B" w14:textId="77777777"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F8DC3" w14:textId="77777777" w:rsidR="00B44025" w:rsidRDefault="00B44025" w:rsidP="00151E02">
      <w:r>
        <w:separator/>
      </w:r>
    </w:p>
  </w:footnote>
  <w:footnote w:type="continuationSeparator" w:id="0">
    <w:p w14:paraId="611BAFB9" w14:textId="77777777" w:rsidR="00B44025" w:rsidRDefault="00B44025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0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1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0"/>
  </w:num>
  <w:num w:numId="25">
    <w:abstractNumId w:val="15"/>
  </w:num>
  <w:num w:numId="26">
    <w:abstractNumId w:val="39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merOZGER">
    <w15:presenceInfo w15:providerId="None" w15:userId="OmerOZ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57446"/>
    <w:rsid w:val="00364525"/>
    <w:rsid w:val="00380107"/>
    <w:rsid w:val="00397909"/>
    <w:rsid w:val="003A0DBC"/>
    <w:rsid w:val="003B1E80"/>
    <w:rsid w:val="0040388F"/>
    <w:rsid w:val="004136A5"/>
    <w:rsid w:val="0044085D"/>
    <w:rsid w:val="00440BA5"/>
    <w:rsid w:val="004440A0"/>
    <w:rsid w:val="00460D18"/>
    <w:rsid w:val="0046148B"/>
    <w:rsid w:val="00467B69"/>
    <w:rsid w:val="00473CF6"/>
    <w:rsid w:val="00473CFC"/>
    <w:rsid w:val="00492D6D"/>
    <w:rsid w:val="004A009A"/>
    <w:rsid w:val="004A03E3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A184B"/>
    <w:rsid w:val="005C4A2A"/>
    <w:rsid w:val="005C60E8"/>
    <w:rsid w:val="005D47B0"/>
    <w:rsid w:val="005F3B58"/>
    <w:rsid w:val="005F46EF"/>
    <w:rsid w:val="00621FAC"/>
    <w:rsid w:val="00622B0F"/>
    <w:rsid w:val="00622F2A"/>
    <w:rsid w:val="00623F76"/>
    <w:rsid w:val="00624018"/>
    <w:rsid w:val="00630C98"/>
    <w:rsid w:val="0063195E"/>
    <w:rsid w:val="006353B2"/>
    <w:rsid w:val="00640B44"/>
    <w:rsid w:val="006415E8"/>
    <w:rsid w:val="00645ADD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6627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5217"/>
    <w:rsid w:val="00967405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44025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95A73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CE4C96"/>
    <w:rsid w:val="00D07FF8"/>
    <w:rsid w:val="00D12588"/>
    <w:rsid w:val="00D320AB"/>
    <w:rsid w:val="00D3504A"/>
    <w:rsid w:val="00D35CF7"/>
    <w:rsid w:val="00D477E0"/>
    <w:rsid w:val="00D543D3"/>
    <w:rsid w:val="00D5523A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1873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19EA"/>
    <w:rsid w:val="00FA2B4C"/>
    <w:rsid w:val="00FA5115"/>
    <w:rsid w:val="00FA6373"/>
    <w:rsid w:val="00FB129C"/>
    <w:rsid w:val="00FB25AF"/>
    <w:rsid w:val="00FC1C5B"/>
    <w:rsid w:val="00FC2714"/>
    <w:rsid w:val="00FF4767"/>
    <w:rsid w:val="00FF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FFD8"/>
  <w15:chartTrackingRefBased/>
  <w15:docId w15:val="{A3986542-54A7-4D02-B86D-B1F80F81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FF4F0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FF4F07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FF4F0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FF4F07"/>
    <w:rPr>
      <w:rFonts w:ascii="Zapf_Humanist" w:eastAsia="Times New Roman" w:hAnsi="Zapf_Humanist"/>
      <w:snapToGrid w:val="0"/>
      <w:sz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440BA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0BA5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0BA5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B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BA5"/>
    <w:rPr>
      <w:rFonts w:ascii="Zapf_Humanist" w:eastAsia="Times New Roman" w:hAnsi="Zapf_Humanis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7954-38E9-4D04-90B2-37F1B8DC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11</cp:revision>
  <cp:lastPrinted>2018-12-24T08:32:00Z</cp:lastPrinted>
  <dcterms:created xsi:type="dcterms:W3CDTF">2019-04-19T13:31:00Z</dcterms:created>
  <dcterms:modified xsi:type="dcterms:W3CDTF">2021-11-08T12:54:00Z</dcterms:modified>
</cp:coreProperties>
</file>