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9A" w:rsidRDefault="0065795C" w:rsidP="0065795C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T.C.</w:t>
      </w:r>
    </w:p>
    <w:p w:rsidR="0065795C" w:rsidRDefault="00DC70CF" w:rsidP="0065795C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IĞDIR</w:t>
      </w:r>
      <w:r w:rsidR="0065795C">
        <w:rPr>
          <w:rFonts w:ascii="Times New Roman" w:hAnsi="Times New Roman"/>
          <w:b/>
        </w:rPr>
        <w:t xml:space="preserve"> ÜNİVERSİTESİ</w:t>
      </w:r>
    </w:p>
    <w:p w:rsidR="0065795C" w:rsidRDefault="0065795C" w:rsidP="0065795C">
      <w:pPr>
        <w:spacing w:line="36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…………..</w:t>
      </w:r>
      <w:proofErr w:type="gramEnd"/>
      <w:r w:rsidR="00B91A44">
        <w:rPr>
          <w:rFonts w:ascii="Times New Roman" w:hAnsi="Times New Roman"/>
          <w:b/>
        </w:rPr>
        <w:t xml:space="preserve"> </w:t>
      </w:r>
      <w:r w:rsidR="0098679D">
        <w:rPr>
          <w:rFonts w:ascii="Times New Roman" w:hAnsi="Times New Roman"/>
          <w:b/>
        </w:rPr>
        <w:t>Dekanlığı/Müdürlüğü</w:t>
      </w:r>
    </w:p>
    <w:p w:rsidR="006E2C50" w:rsidRPr="006E2C50" w:rsidRDefault="006E2C50" w:rsidP="0065795C">
      <w:pPr>
        <w:spacing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8056F" w:rsidRDefault="0098679D" w:rsidP="0065795C">
      <w:pPr>
        <w:spacing w:line="360" w:lineRule="auto"/>
        <w:jc w:val="center"/>
        <w:rPr>
          <w:rFonts w:ascii="Times New Roman" w:hAnsi="Times New Roman"/>
          <w:b/>
        </w:rPr>
      </w:pPr>
      <w:r w:rsidRPr="0098679D">
        <w:rPr>
          <w:rFonts w:ascii="Times New Roman" w:hAnsi="Times New Roman"/>
          <w:b/>
        </w:rPr>
        <w:t>Yatay Ge</w:t>
      </w:r>
      <w:r w:rsidRPr="0098679D">
        <w:rPr>
          <w:rFonts w:ascii="Times New Roman" w:hAnsi="Times New Roman" w:hint="eastAsia"/>
          <w:b/>
        </w:rPr>
        <w:t>ç</w:t>
      </w:r>
      <w:r w:rsidRPr="0098679D">
        <w:rPr>
          <w:rFonts w:ascii="Times New Roman" w:hAnsi="Times New Roman"/>
          <w:b/>
        </w:rPr>
        <w:t>i</w:t>
      </w:r>
      <w:r w:rsidRPr="0098679D">
        <w:rPr>
          <w:rFonts w:ascii="Times New Roman" w:hAnsi="Times New Roman" w:hint="eastAsia"/>
          <w:b/>
        </w:rPr>
        <w:t>ş</w:t>
      </w:r>
      <w:r w:rsidRPr="0098679D">
        <w:rPr>
          <w:rFonts w:ascii="Times New Roman" w:hAnsi="Times New Roman"/>
          <w:b/>
        </w:rPr>
        <w:t xml:space="preserve"> Durum Belgesi</w:t>
      </w:r>
    </w:p>
    <w:p w:rsidR="003379DF" w:rsidRDefault="003379DF" w:rsidP="00992B62">
      <w:pPr>
        <w:jc w:val="both"/>
        <w:rPr>
          <w:rFonts w:ascii="Times New Roman" w:hAnsi="Times New Roman"/>
        </w:rPr>
      </w:pPr>
    </w:p>
    <w:p w:rsidR="0098679D" w:rsidRPr="008A05C7" w:rsidRDefault="0098679D" w:rsidP="0098679D">
      <w:pPr>
        <w:spacing w:line="360" w:lineRule="auto"/>
        <w:jc w:val="both"/>
        <w:rPr>
          <w:rFonts w:ascii="Times New Roman" w:hAnsi="Times New Roman"/>
        </w:rPr>
      </w:pPr>
      <w:r w:rsidRPr="008A05C7">
        <w:rPr>
          <w:rFonts w:ascii="Times New Roman" w:hAnsi="Times New Roman"/>
        </w:rPr>
        <w:tab/>
      </w:r>
      <w:r w:rsidRPr="008A05C7">
        <w:rPr>
          <w:rFonts w:ascii="Times New Roman" w:hAnsi="Times New Roman"/>
        </w:rPr>
        <w:tab/>
      </w:r>
      <w:r w:rsidRPr="008A05C7">
        <w:rPr>
          <w:rFonts w:ascii="Times New Roman" w:hAnsi="Times New Roman"/>
        </w:rPr>
        <w:tab/>
      </w:r>
      <w:r w:rsidRPr="008A05C7">
        <w:rPr>
          <w:rFonts w:ascii="Times New Roman" w:hAnsi="Times New Roman"/>
        </w:rPr>
        <w:tab/>
      </w:r>
      <w:r w:rsidRPr="008A05C7">
        <w:rPr>
          <w:rFonts w:ascii="Times New Roman" w:hAnsi="Times New Roman"/>
        </w:rPr>
        <w:tab/>
      </w:r>
      <w:r w:rsidRPr="008A05C7">
        <w:rPr>
          <w:rFonts w:ascii="Times New Roman" w:hAnsi="Times New Roman"/>
        </w:rPr>
        <w:tab/>
      </w:r>
      <w:r w:rsidRPr="008A05C7">
        <w:rPr>
          <w:rFonts w:ascii="Times New Roman" w:hAnsi="Times New Roman"/>
        </w:rPr>
        <w:tab/>
      </w:r>
      <w:r w:rsidRPr="008A05C7">
        <w:rPr>
          <w:rFonts w:ascii="Times New Roman" w:hAnsi="Times New Roman"/>
        </w:rPr>
        <w:tab/>
      </w:r>
      <w:r w:rsidR="008A05C7">
        <w:rPr>
          <w:rFonts w:ascii="Times New Roman" w:hAnsi="Times New Roman"/>
        </w:rPr>
        <w:t xml:space="preserve">  </w:t>
      </w:r>
      <w:r w:rsidRPr="008A05C7">
        <w:rPr>
          <w:rFonts w:ascii="Times New Roman" w:hAnsi="Times New Roman"/>
        </w:rPr>
        <w:tab/>
      </w:r>
      <w:r w:rsidRPr="008A05C7">
        <w:rPr>
          <w:rFonts w:ascii="Times New Roman" w:hAnsi="Times New Roman"/>
        </w:rPr>
        <w:tab/>
      </w:r>
      <w:r w:rsidR="006E2C50" w:rsidRPr="008A05C7">
        <w:rPr>
          <w:rFonts w:ascii="Times New Roman" w:hAnsi="Times New Roman"/>
        </w:rPr>
        <w:t xml:space="preserve">      </w:t>
      </w:r>
      <w:proofErr w:type="gramStart"/>
      <w:r w:rsidRPr="008A05C7">
        <w:rPr>
          <w:rFonts w:ascii="Times New Roman" w:hAnsi="Times New Roman"/>
        </w:rPr>
        <w:t>……</w:t>
      </w:r>
      <w:proofErr w:type="gramEnd"/>
      <w:r w:rsidRPr="008A05C7">
        <w:rPr>
          <w:rFonts w:ascii="Times New Roman" w:hAnsi="Times New Roman"/>
        </w:rPr>
        <w:t>/……./20…..</w:t>
      </w:r>
    </w:p>
    <w:p w:rsidR="0098679D" w:rsidRDefault="0098679D" w:rsidP="0098679D">
      <w:pPr>
        <w:spacing w:line="360" w:lineRule="auto"/>
        <w:jc w:val="both"/>
        <w:rPr>
          <w:rFonts w:ascii="Times New Roman" w:hAnsi="Times New Roman"/>
        </w:rPr>
      </w:pPr>
      <w:r w:rsidRPr="008A05C7">
        <w:rPr>
          <w:rFonts w:ascii="Times New Roman" w:hAnsi="Times New Roman"/>
        </w:rPr>
        <w:tab/>
      </w:r>
    </w:p>
    <w:p w:rsidR="0098679D" w:rsidRDefault="0098679D" w:rsidP="009867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T.C. Kimlik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:rsidR="0098679D" w:rsidRDefault="0098679D" w:rsidP="009867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Öğrenci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:rsidR="0098679D" w:rsidRDefault="0098679D" w:rsidP="009867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:rsidR="0098679D" w:rsidRDefault="0098679D" w:rsidP="009867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Soyadı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:rsidR="0098679D" w:rsidRDefault="0098679D" w:rsidP="009867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Baba Adı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:rsidR="0098679D" w:rsidRDefault="0098679D" w:rsidP="009867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Doğum Yeri – Tarihi</w:t>
      </w:r>
      <w:r>
        <w:rPr>
          <w:rFonts w:ascii="Times New Roman" w:hAnsi="Times New Roman"/>
        </w:rPr>
        <w:tab/>
        <w:t>:</w:t>
      </w:r>
    </w:p>
    <w:p w:rsidR="0098679D" w:rsidRDefault="0098679D" w:rsidP="009867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Uyruğu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:rsidR="0098679D" w:rsidRDefault="008A05C7" w:rsidP="009867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Fakülte/YO/MYO</w:t>
      </w:r>
      <w:r w:rsidR="0098679D">
        <w:rPr>
          <w:rFonts w:ascii="Times New Roman" w:hAnsi="Times New Roman"/>
        </w:rPr>
        <w:tab/>
        <w:t>:</w:t>
      </w:r>
    </w:p>
    <w:p w:rsidR="0098679D" w:rsidRDefault="0098679D" w:rsidP="009867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:rsidR="0098679D" w:rsidRDefault="0098679D" w:rsidP="009867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Sınıfı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:rsidR="0098679D" w:rsidRDefault="0098679D" w:rsidP="009867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Kayıt Tarihi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:rsidR="0098679D" w:rsidRDefault="0098679D" w:rsidP="0098679D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Kayıt Nedeni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</w:t>
      </w:r>
    </w:p>
    <w:p w:rsidR="0098679D" w:rsidRDefault="0098679D" w:rsidP="00992B62">
      <w:pPr>
        <w:jc w:val="both"/>
        <w:rPr>
          <w:rFonts w:ascii="Times New Roman" w:hAnsi="Times New Roman"/>
        </w:rPr>
      </w:pPr>
    </w:p>
    <w:p w:rsidR="0098679D" w:rsidRDefault="0098679D" w:rsidP="00992B62">
      <w:pPr>
        <w:jc w:val="both"/>
        <w:rPr>
          <w:rFonts w:ascii="Times New Roman" w:hAnsi="Times New Roman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214"/>
        <w:gridCol w:w="3471"/>
        <w:gridCol w:w="1146"/>
        <w:gridCol w:w="1662"/>
      </w:tblGrid>
      <w:tr w:rsidR="008A05C7" w:rsidTr="008A05C7">
        <w:trPr>
          <w:trHeight w:val="573"/>
        </w:trPr>
        <w:tc>
          <w:tcPr>
            <w:tcW w:w="3256" w:type="dxa"/>
            <w:vAlign w:val="center"/>
          </w:tcPr>
          <w:p w:rsidR="008A05C7" w:rsidRPr="0098679D" w:rsidRDefault="008A05C7" w:rsidP="0098679D">
            <w:pPr>
              <w:jc w:val="center"/>
              <w:rPr>
                <w:rFonts w:ascii="Times New Roman" w:hAnsi="Times New Roman"/>
                <w:b/>
              </w:rPr>
            </w:pPr>
            <w:r w:rsidRPr="0098679D">
              <w:rPr>
                <w:rFonts w:ascii="Times New Roman" w:hAnsi="Times New Roman"/>
                <w:b/>
              </w:rPr>
              <w:t>Birim</w:t>
            </w:r>
          </w:p>
        </w:tc>
        <w:tc>
          <w:tcPr>
            <w:tcW w:w="3543" w:type="dxa"/>
            <w:vAlign w:val="center"/>
          </w:tcPr>
          <w:p w:rsidR="008A05C7" w:rsidRPr="0098679D" w:rsidRDefault="008A05C7" w:rsidP="0098679D">
            <w:pPr>
              <w:jc w:val="center"/>
              <w:rPr>
                <w:rFonts w:ascii="Times New Roman" w:hAnsi="Times New Roman"/>
                <w:b/>
              </w:rPr>
            </w:pPr>
            <w:r w:rsidRPr="0098679D">
              <w:rPr>
                <w:rFonts w:ascii="Times New Roman" w:hAnsi="Times New Roman"/>
                <w:b/>
              </w:rPr>
              <w:t>Adı – Soyadı</w:t>
            </w:r>
          </w:p>
        </w:tc>
        <w:tc>
          <w:tcPr>
            <w:tcW w:w="1005" w:type="dxa"/>
            <w:vAlign w:val="center"/>
          </w:tcPr>
          <w:p w:rsidR="008A05C7" w:rsidRPr="0098679D" w:rsidRDefault="008A05C7" w:rsidP="008A05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Uygunluk Durumu</w:t>
            </w:r>
          </w:p>
        </w:tc>
        <w:tc>
          <w:tcPr>
            <w:tcW w:w="1689" w:type="dxa"/>
            <w:vAlign w:val="center"/>
          </w:tcPr>
          <w:p w:rsidR="008A05C7" w:rsidRPr="0098679D" w:rsidRDefault="008A05C7" w:rsidP="0098679D">
            <w:pPr>
              <w:jc w:val="center"/>
              <w:rPr>
                <w:rFonts w:ascii="Times New Roman" w:hAnsi="Times New Roman"/>
                <w:b/>
              </w:rPr>
            </w:pPr>
            <w:r w:rsidRPr="0098679D">
              <w:rPr>
                <w:rFonts w:ascii="Times New Roman" w:hAnsi="Times New Roman"/>
                <w:b/>
              </w:rPr>
              <w:t>İmza</w:t>
            </w:r>
          </w:p>
        </w:tc>
      </w:tr>
      <w:tr w:rsidR="008A05C7" w:rsidTr="008A05C7">
        <w:trPr>
          <w:trHeight w:val="591"/>
        </w:trPr>
        <w:tc>
          <w:tcPr>
            <w:tcW w:w="3256" w:type="dxa"/>
            <w:vAlign w:val="center"/>
          </w:tcPr>
          <w:p w:rsidR="008A05C7" w:rsidRDefault="008A05C7" w:rsidP="00992B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Harçlar Servisi</w:t>
            </w:r>
          </w:p>
        </w:tc>
        <w:tc>
          <w:tcPr>
            <w:tcW w:w="3543" w:type="dxa"/>
            <w:vAlign w:val="center"/>
          </w:tcPr>
          <w:p w:rsidR="008A05C7" w:rsidRDefault="008A05C7" w:rsidP="00992B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5" w:type="dxa"/>
            <w:vAlign w:val="center"/>
          </w:tcPr>
          <w:p w:rsidR="008A05C7" w:rsidRDefault="008A05C7" w:rsidP="00992B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9" w:type="dxa"/>
            <w:vAlign w:val="center"/>
          </w:tcPr>
          <w:p w:rsidR="008A05C7" w:rsidRDefault="008A05C7" w:rsidP="00992B62">
            <w:pPr>
              <w:jc w:val="both"/>
              <w:rPr>
                <w:rFonts w:ascii="Times New Roman" w:hAnsi="Times New Roman"/>
              </w:rPr>
            </w:pPr>
          </w:p>
        </w:tc>
      </w:tr>
      <w:tr w:rsidR="008A05C7" w:rsidTr="008A05C7">
        <w:trPr>
          <w:trHeight w:val="699"/>
        </w:trPr>
        <w:tc>
          <w:tcPr>
            <w:tcW w:w="3256" w:type="dxa"/>
            <w:vAlign w:val="center"/>
          </w:tcPr>
          <w:p w:rsidR="008A05C7" w:rsidRDefault="008A05C7" w:rsidP="00992B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Kütüphane ve Dokümantasyon Daire Başkanlığı</w:t>
            </w:r>
          </w:p>
        </w:tc>
        <w:tc>
          <w:tcPr>
            <w:tcW w:w="3543" w:type="dxa"/>
            <w:vAlign w:val="center"/>
          </w:tcPr>
          <w:p w:rsidR="008A05C7" w:rsidRDefault="008A05C7" w:rsidP="00992B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5" w:type="dxa"/>
            <w:vAlign w:val="center"/>
          </w:tcPr>
          <w:p w:rsidR="008A05C7" w:rsidRDefault="008A05C7" w:rsidP="00992B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9" w:type="dxa"/>
            <w:vAlign w:val="center"/>
          </w:tcPr>
          <w:p w:rsidR="008A05C7" w:rsidRDefault="008A05C7" w:rsidP="00992B6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8679D" w:rsidRDefault="0098679D" w:rsidP="00992B62">
      <w:pPr>
        <w:jc w:val="both"/>
        <w:rPr>
          <w:rFonts w:ascii="Times New Roman" w:hAnsi="Times New Roman"/>
        </w:rPr>
      </w:pPr>
    </w:p>
    <w:p w:rsidR="0098679D" w:rsidRDefault="0098679D" w:rsidP="00992B62">
      <w:pPr>
        <w:jc w:val="both"/>
        <w:rPr>
          <w:rFonts w:ascii="Times New Roman" w:hAnsi="Times New Roman"/>
        </w:rPr>
      </w:pPr>
    </w:p>
    <w:p w:rsidR="0098679D" w:rsidRDefault="0098679D" w:rsidP="006E2C5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 belge ilgili öğrencinin isteği üzerine verilmiş olup </w:t>
      </w:r>
      <w:proofErr w:type="gramStart"/>
      <w:r>
        <w:rPr>
          <w:rFonts w:ascii="Times New Roman" w:hAnsi="Times New Roman"/>
        </w:rPr>
        <w:t>…….…</w:t>
      </w:r>
      <w:proofErr w:type="gramEnd"/>
      <w:r>
        <w:rPr>
          <w:rFonts w:ascii="Times New Roman" w:hAnsi="Times New Roman"/>
        </w:rPr>
        <w:t xml:space="preserve">/………. Akademik yılı </w:t>
      </w:r>
      <w:proofErr w:type="gramStart"/>
      <w:r>
        <w:rPr>
          <w:rFonts w:ascii="Times New Roman" w:hAnsi="Times New Roman"/>
        </w:rPr>
        <w:t>…………..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yarıyılı</w:t>
      </w:r>
      <w:proofErr w:type="gramEnd"/>
      <w:r>
        <w:rPr>
          <w:rFonts w:ascii="Times New Roman" w:hAnsi="Times New Roman"/>
        </w:rPr>
        <w:t xml:space="preserve"> için yatay geçiş yapmasında sakınca yoktur.</w:t>
      </w:r>
    </w:p>
    <w:p w:rsidR="008A05C7" w:rsidRDefault="008A05C7" w:rsidP="006E2C50">
      <w:pPr>
        <w:ind w:firstLine="708"/>
        <w:jc w:val="both"/>
        <w:rPr>
          <w:rFonts w:ascii="Times New Roman" w:hAnsi="Times New Roman"/>
        </w:rPr>
      </w:pPr>
    </w:p>
    <w:p w:rsidR="0098679D" w:rsidRDefault="0098679D" w:rsidP="006E2C5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Bilgilerinize arz/rica ederim.</w:t>
      </w:r>
    </w:p>
    <w:p w:rsidR="0098679D" w:rsidRDefault="0098679D" w:rsidP="00992B62">
      <w:pPr>
        <w:jc w:val="both"/>
        <w:rPr>
          <w:rFonts w:ascii="Times New Roman" w:hAnsi="Times New Roman"/>
        </w:rPr>
      </w:pPr>
    </w:p>
    <w:p w:rsidR="00992B62" w:rsidRDefault="00992B62" w:rsidP="00992B62">
      <w:pPr>
        <w:ind w:left="708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İmza</w:t>
      </w:r>
    </w:p>
    <w:p w:rsidR="00992B62" w:rsidRDefault="00992B62" w:rsidP="00992B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Adı-Soyadı</w:t>
      </w:r>
    </w:p>
    <w:p w:rsidR="0092109A" w:rsidRPr="004C70CA" w:rsidRDefault="00992B62" w:rsidP="006E2C50">
      <w:pPr>
        <w:ind w:left="7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Dekan/Müdür</w:t>
      </w:r>
      <w:bookmarkStart w:id="0" w:name="_GoBack"/>
      <w:bookmarkEnd w:id="0"/>
    </w:p>
    <w:sectPr w:rsidR="0092109A" w:rsidRPr="004C70CA" w:rsidSect="00004C16">
      <w:footerReference w:type="default" r:id="rId8"/>
      <w:pgSz w:w="11906" w:h="16838"/>
      <w:pgMar w:top="1417" w:right="1417" w:bottom="1560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BE" w:rsidRDefault="004B6ABE" w:rsidP="00151E02">
      <w:r>
        <w:separator/>
      </w:r>
    </w:p>
  </w:endnote>
  <w:endnote w:type="continuationSeparator" w:id="0">
    <w:p w:rsidR="004B6ABE" w:rsidRDefault="004B6ABE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BE" w:rsidRDefault="004B6ABE" w:rsidP="00151E02">
      <w:r>
        <w:separator/>
      </w:r>
    </w:p>
  </w:footnote>
  <w:footnote w:type="continuationSeparator" w:id="0">
    <w:p w:rsidR="004B6ABE" w:rsidRDefault="004B6ABE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E10580"/>
    <w:multiLevelType w:val="hybridMultilevel"/>
    <w:tmpl w:val="68BEB53E"/>
    <w:lvl w:ilvl="0" w:tplc="7E50360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9574C2A"/>
    <w:multiLevelType w:val="hybridMultilevel"/>
    <w:tmpl w:val="BDBC4D58"/>
    <w:lvl w:ilvl="0" w:tplc="85A0F4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B7E669E"/>
    <w:multiLevelType w:val="hybridMultilevel"/>
    <w:tmpl w:val="C09E1A02"/>
    <w:lvl w:ilvl="0" w:tplc="D2DCB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2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4AE2A57"/>
    <w:multiLevelType w:val="hybridMultilevel"/>
    <w:tmpl w:val="0F104C0A"/>
    <w:lvl w:ilvl="0" w:tplc="ACA85B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3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4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5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45"/>
  </w:num>
  <w:num w:numId="13">
    <w:abstractNumId w:val="21"/>
  </w:num>
  <w:num w:numId="14">
    <w:abstractNumId w:val="29"/>
  </w:num>
  <w:num w:numId="15">
    <w:abstractNumId w:val="33"/>
  </w:num>
  <w:num w:numId="16">
    <w:abstractNumId w:val="23"/>
  </w:num>
  <w:num w:numId="17">
    <w:abstractNumId w:val="24"/>
  </w:num>
  <w:num w:numId="18">
    <w:abstractNumId w:val="12"/>
  </w:num>
  <w:num w:numId="19">
    <w:abstractNumId w:val="14"/>
  </w:num>
  <w:num w:numId="20">
    <w:abstractNumId w:val="40"/>
  </w:num>
  <w:num w:numId="21">
    <w:abstractNumId w:val="22"/>
  </w:num>
  <w:num w:numId="22">
    <w:abstractNumId w:val="41"/>
  </w:num>
  <w:num w:numId="23">
    <w:abstractNumId w:val="39"/>
  </w:num>
  <w:num w:numId="24">
    <w:abstractNumId w:val="44"/>
  </w:num>
  <w:num w:numId="25">
    <w:abstractNumId w:val="15"/>
  </w:num>
  <w:num w:numId="26">
    <w:abstractNumId w:val="43"/>
  </w:num>
  <w:num w:numId="27">
    <w:abstractNumId w:val="35"/>
  </w:num>
  <w:num w:numId="28">
    <w:abstractNumId w:val="36"/>
  </w:num>
  <w:num w:numId="29">
    <w:abstractNumId w:val="25"/>
  </w:num>
  <w:num w:numId="30">
    <w:abstractNumId w:val="13"/>
  </w:num>
  <w:num w:numId="31">
    <w:abstractNumId w:val="32"/>
  </w:num>
  <w:num w:numId="32">
    <w:abstractNumId w:val="17"/>
  </w:num>
  <w:num w:numId="33">
    <w:abstractNumId w:val="42"/>
  </w:num>
  <w:num w:numId="34">
    <w:abstractNumId w:val="34"/>
  </w:num>
  <w:num w:numId="35">
    <w:abstractNumId w:val="8"/>
  </w:num>
  <w:num w:numId="36">
    <w:abstractNumId w:val="20"/>
  </w:num>
  <w:num w:numId="37">
    <w:abstractNumId w:val="26"/>
  </w:num>
  <w:num w:numId="38">
    <w:abstractNumId w:val="11"/>
  </w:num>
  <w:num w:numId="39">
    <w:abstractNumId w:val="10"/>
  </w:num>
  <w:num w:numId="40">
    <w:abstractNumId w:val="31"/>
  </w:num>
  <w:num w:numId="41">
    <w:abstractNumId w:val="18"/>
  </w:num>
  <w:num w:numId="42">
    <w:abstractNumId w:val="37"/>
  </w:num>
  <w:num w:numId="43">
    <w:abstractNumId w:val="28"/>
  </w:num>
  <w:num w:numId="44">
    <w:abstractNumId w:val="38"/>
  </w:num>
  <w:num w:numId="45">
    <w:abstractNumId w:val="30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4C16"/>
    <w:rsid w:val="0001384E"/>
    <w:rsid w:val="00024707"/>
    <w:rsid w:val="00025874"/>
    <w:rsid w:val="0003697B"/>
    <w:rsid w:val="00036DC5"/>
    <w:rsid w:val="0003780C"/>
    <w:rsid w:val="00043898"/>
    <w:rsid w:val="00051B6C"/>
    <w:rsid w:val="00053B6A"/>
    <w:rsid w:val="00063F51"/>
    <w:rsid w:val="00066C6A"/>
    <w:rsid w:val="000703E4"/>
    <w:rsid w:val="0008056F"/>
    <w:rsid w:val="000808A7"/>
    <w:rsid w:val="00090159"/>
    <w:rsid w:val="0009074E"/>
    <w:rsid w:val="000909EF"/>
    <w:rsid w:val="000B1D35"/>
    <w:rsid w:val="000B2628"/>
    <w:rsid w:val="000B4140"/>
    <w:rsid w:val="000B7D9F"/>
    <w:rsid w:val="000C3051"/>
    <w:rsid w:val="000C5CF1"/>
    <w:rsid w:val="000C5D7B"/>
    <w:rsid w:val="000D0A3C"/>
    <w:rsid w:val="000E0E11"/>
    <w:rsid w:val="000E0FF9"/>
    <w:rsid w:val="000E60AA"/>
    <w:rsid w:val="000F5B93"/>
    <w:rsid w:val="000F6E2C"/>
    <w:rsid w:val="00102CBC"/>
    <w:rsid w:val="00103232"/>
    <w:rsid w:val="0010666D"/>
    <w:rsid w:val="0010796E"/>
    <w:rsid w:val="001217CE"/>
    <w:rsid w:val="00121FDF"/>
    <w:rsid w:val="0012226B"/>
    <w:rsid w:val="0013792F"/>
    <w:rsid w:val="00143B53"/>
    <w:rsid w:val="00146495"/>
    <w:rsid w:val="00146ED1"/>
    <w:rsid w:val="00151E02"/>
    <w:rsid w:val="00152B65"/>
    <w:rsid w:val="00162B70"/>
    <w:rsid w:val="00167319"/>
    <w:rsid w:val="0017048E"/>
    <w:rsid w:val="0017200F"/>
    <w:rsid w:val="00181C47"/>
    <w:rsid w:val="00182192"/>
    <w:rsid w:val="00184BE5"/>
    <w:rsid w:val="00187A08"/>
    <w:rsid w:val="001907B2"/>
    <w:rsid w:val="001919AE"/>
    <w:rsid w:val="001964E9"/>
    <w:rsid w:val="001A7446"/>
    <w:rsid w:val="001B473C"/>
    <w:rsid w:val="001B6E3A"/>
    <w:rsid w:val="001C3B99"/>
    <w:rsid w:val="001C6142"/>
    <w:rsid w:val="001C757E"/>
    <w:rsid w:val="001C7BEE"/>
    <w:rsid w:val="001D2DA3"/>
    <w:rsid w:val="001D5385"/>
    <w:rsid w:val="001E44CA"/>
    <w:rsid w:val="001E677F"/>
    <w:rsid w:val="00201D71"/>
    <w:rsid w:val="002278A2"/>
    <w:rsid w:val="00231028"/>
    <w:rsid w:val="00234D19"/>
    <w:rsid w:val="002379E1"/>
    <w:rsid w:val="00256D23"/>
    <w:rsid w:val="00265130"/>
    <w:rsid w:val="002714E7"/>
    <w:rsid w:val="00287867"/>
    <w:rsid w:val="00287EF9"/>
    <w:rsid w:val="002924B9"/>
    <w:rsid w:val="00293FE8"/>
    <w:rsid w:val="002A0B19"/>
    <w:rsid w:val="002A16C7"/>
    <w:rsid w:val="002A1D11"/>
    <w:rsid w:val="002A55D3"/>
    <w:rsid w:val="002A6FAC"/>
    <w:rsid w:val="002B5D4B"/>
    <w:rsid w:val="002C1651"/>
    <w:rsid w:val="002C33D7"/>
    <w:rsid w:val="002C743F"/>
    <w:rsid w:val="002E2B65"/>
    <w:rsid w:val="002F36CC"/>
    <w:rsid w:val="00306984"/>
    <w:rsid w:val="0031305B"/>
    <w:rsid w:val="00320C9A"/>
    <w:rsid w:val="003233DE"/>
    <w:rsid w:val="0033226C"/>
    <w:rsid w:val="00333872"/>
    <w:rsid w:val="00335A8D"/>
    <w:rsid w:val="003379DF"/>
    <w:rsid w:val="003442C1"/>
    <w:rsid w:val="00364525"/>
    <w:rsid w:val="00380107"/>
    <w:rsid w:val="00397909"/>
    <w:rsid w:val="003A0DBC"/>
    <w:rsid w:val="003B1E80"/>
    <w:rsid w:val="0040388F"/>
    <w:rsid w:val="004136A5"/>
    <w:rsid w:val="0044085D"/>
    <w:rsid w:val="004440A0"/>
    <w:rsid w:val="0046022B"/>
    <w:rsid w:val="00460D18"/>
    <w:rsid w:val="0046148B"/>
    <w:rsid w:val="00461BC8"/>
    <w:rsid w:val="00467B69"/>
    <w:rsid w:val="00473CF6"/>
    <w:rsid w:val="00473CFC"/>
    <w:rsid w:val="0047557E"/>
    <w:rsid w:val="00490644"/>
    <w:rsid w:val="00492D6D"/>
    <w:rsid w:val="004A009A"/>
    <w:rsid w:val="004A0ACA"/>
    <w:rsid w:val="004A7969"/>
    <w:rsid w:val="004B210C"/>
    <w:rsid w:val="004B29C4"/>
    <w:rsid w:val="004B6ABE"/>
    <w:rsid w:val="004C70CA"/>
    <w:rsid w:val="004D1282"/>
    <w:rsid w:val="004D55AB"/>
    <w:rsid w:val="004E58B3"/>
    <w:rsid w:val="005113DD"/>
    <w:rsid w:val="00511A01"/>
    <w:rsid w:val="0051628C"/>
    <w:rsid w:val="00525256"/>
    <w:rsid w:val="00525A21"/>
    <w:rsid w:val="00530837"/>
    <w:rsid w:val="00537F3A"/>
    <w:rsid w:val="005426F7"/>
    <w:rsid w:val="00544E28"/>
    <w:rsid w:val="00554C1B"/>
    <w:rsid w:val="00561ABE"/>
    <w:rsid w:val="005721AE"/>
    <w:rsid w:val="0057220C"/>
    <w:rsid w:val="00575CDF"/>
    <w:rsid w:val="00581B27"/>
    <w:rsid w:val="0058289A"/>
    <w:rsid w:val="00587194"/>
    <w:rsid w:val="005962E7"/>
    <w:rsid w:val="005C4A2A"/>
    <w:rsid w:val="005C60E8"/>
    <w:rsid w:val="005D47B0"/>
    <w:rsid w:val="005E0109"/>
    <w:rsid w:val="005E59D7"/>
    <w:rsid w:val="005F3B58"/>
    <w:rsid w:val="005F46EF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6D87"/>
    <w:rsid w:val="0065795C"/>
    <w:rsid w:val="006657D9"/>
    <w:rsid w:val="006657E2"/>
    <w:rsid w:val="00666341"/>
    <w:rsid w:val="00681E2D"/>
    <w:rsid w:val="0068317E"/>
    <w:rsid w:val="00690393"/>
    <w:rsid w:val="00691E94"/>
    <w:rsid w:val="00695322"/>
    <w:rsid w:val="00695DED"/>
    <w:rsid w:val="0069629A"/>
    <w:rsid w:val="006963FE"/>
    <w:rsid w:val="006A60B6"/>
    <w:rsid w:val="006C31E7"/>
    <w:rsid w:val="006C38AD"/>
    <w:rsid w:val="006C52D3"/>
    <w:rsid w:val="006C53DE"/>
    <w:rsid w:val="006C5D5C"/>
    <w:rsid w:val="006D1421"/>
    <w:rsid w:val="006D5FE9"/>
    <w:rsid w:val="006D6497"/>
    <w:rsid w:val="006D70DE"/>
    <w:rsid w:val="006E2C50"/>
    <w:rsid w:val="006E4F49"/>
    <w:rsid w:val="006E6916"/>
    <w:rsid w:val="006F2FFC"/>
    <w:rsid w:val="006F7BAD"/>
    <w:rsid w:val="00701094"/>
    <w:rsid w:val="00705F99"/>
    <w:rsid w:val="00713719"/>
    <w:rsid w:val="0072222C"/>
    <w:rsid w:val="00742728"/>
    <w:rsid w:val="00751041"/>
    <w:rsid w:val="0076019D"/>
    <w:rsid w:val="0077372E"/>
    <w:rsid w:val="00777457"/>
    <w:rsid w:val="00782F50"/>
    <w:rsid w:val="0078385B"/>
    <w:rsid w:val="007A3F6A"/>
    <w:rsid w:val="007A7B4D"/>
    <w:rsid w:val="007B44F3"/>
    <w:rsid w:val="007C493C"/>
    <w:rsid w:val="007D6E8E"/>
    <w:rsid w:val="007E0031"/>
    <w:rsid w:val="007E784D"/>
    <w:rsid w:val="00802C52"/>
    <w:rsid w:val="00810FA5"/>
    <w:rsid w:val="00821B50"/>
    <w:rsid w:val="0082419D"/>
    <w:rsid w:val="00824B46"/>
    <w:rsid w:val="00827387"/>
    <w:rsid w:val="00833107"/>
    <w:rsid w:val="0084101A"/>
    <w:rsid w:val="008431D9"/>
    <w:rsid w:val="008454FA"/>
    <w:rsid w:val="00853FED"/>
    <w:rsid w:val="00856FE6"/>
    <w:rsid w:val="00860518"/>
    <w:rsid w:val="00864C27"/>
    <w:rsid w:val="00865427"/>
    <w:rsid w:val="00877016"/>
    <w:rsid w:val="00877EE5"/>
    <w:rsid w:val="008A05C7"/>
    <w:rsid w:val="008A0FC2"/>
    <w:rsid w:val="008A2B9D"/>
    <w:rsid w:val="008A3C41"/>
    <w:rsid w:val="008B05F9"/>
    <w:rsid w:val="008D2000"/>
    <w:rsid w:val="008D6294"/>
    <w:rsid w:val="008E2B67"/>
    <w:rsid w:val="008F0E2B"/>
    <w:rsid w:val="0090717E"/>
    <w:rsid w:val="0092109A"/>
    <w:rsid w:val="00926567"/>
    <w:rsid w:val="00935B2B"/>
    <w:rsid w:val="0094191A"/>
    <w:rsid w:val="00941AB1"/>
    <w:rsid w:val="00945217"/>
    <w:rsid w:val="00967405"/>
    <w:rsid w:val="0097626B"/>
    <w:rsid w:val="0098679D"/>
    <w:rsid w:val="00991329"/>
    <w:rsid w:val="00991F1D"/>
    <w:rsid w:val="00992B62"/>
    <w:rsid w:val="009A18CC"/>
    <w:rsid w:val="009A2DEA"/>
    <w:rsid w:val="009B1AF8"/>
    <w:rsid w:val="009C2184"/>
    <w:rsid w:val="009C2F9B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2169A"/>
    <w:rsid w:val="00A22E0A"/>
    <w:rsid w:val="00A34F74"/>
    <w:rsid w:val="00A35B17"/>
    <w:rsid w:val="00A4254D"/>
    <w:rsid w:val="00A43DFF"/>
    <w:rsid w:val="00A4547A"/>
    <w:rsid w:val="00A51B1C"/>
    <w:rsid w:val="00A53A80"/>
    <w:rsid w:val="00A53EAD"/>
    <w:rsid w:val="00A549AC"/>
    <w:rsid w:val="00A61429"/>
    <w:rsid w:val="00A6252B"/>
    <w:rsid w:val="00A632E7"/>
    <w:rsid w:val="00A64F41"/>
    <w:rsid w:val="00A820AA"/>
    <w:rsid w:val="00A94E35"/>
    <w:rsid w:val="00A97682"/>
    <w:rsid w:val="00AA5136"/>
    <w:rsid w:val="00AB1C69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246F6"/>
    <w:rsid w:val="00B251F3"/>
    <w:rsid w:val="00B26DCA"/>
    <w:rsid w:val="00B514B8"/>
    <w:rsid w:val="00B70861"/>
    <w:rsid w:val="00B71F1A"/>
    <w:rsid w:val="00B71F76"/>
    <w:rsid w:val="00B73148"/>
    <w:rsid w:val="00B756C7"/>
    <w:rsid w:val="00B75860"/>
    <w:rsid w:val="00B824A3"/>
    <w:rsid w:val="00B82B19"/>
    <w:rsid w:val="00B82F11"/>
    <w:rsid w:val="00B86727"/>
    <w:rsid w:val="00B91A44"/>
    <w:rsid w:val="00BA081B"/>
    <w:rsid w:val="00BA0CD2"/>
    <w:rsid w:val="00BA698E"/>
    <w:rsid w:val="00BB25C9"/>
    <w:rsid w:val="00BB66A3"/>
    <w:rsid w:val="00BC4C48"/>
    <w:rsid w:val="00BD2037"/>
    <w:rsid w:val="00BD77D5"/>
    <w:rsid w:val="00BE7C24"/>
    <w:rsid w:val="00BF224C"/>
    <w:rsid w:val="00C01DEF"/>
    <w:rsid w:val="00C02E32"/>
    <w:rsid w:val="00C33592"/>
    <w:rsid w:val="00C34E1C"/>
    <w:rsid w:val="00C61201"/>
    <w:rsid w:val="00C6657D"/>
    <w:rsid w:val="00C67263"/>
    <w:rsid w:val="00C72AA2"/>
    <w:rsid w:val="00C821F5"/>
    <w:rsid w:val="00CA528A"/>
    <w:rsid w:val="00CB054B"/>
    <w:rsid w:val="00CB0D16"/>
    <w:rsid w:val="00CB2C1C"/>
    <w:rsid w:val="00CB2E4D"/>
    <w:rsid w:val="00CC11F1"/>
    <w:rsid w:val="00CC7D13"/>
    <w:rsid w:val="00D07FF8"/>
    <w:rsid w:val="00D12588"/>
    <w:rsid w:val="00D320AB"/>
    <w:rsid w:val="00D3504A"/>
    <w:rsid w:val="00D35CF7"/>
    <w:rsid w:val="00D477E0"/>
    <w:rsid w:val="00D543D3"/>
    <w:rsid w:val="00D54A9F"/>
    <w:rsid w:val="00D62D18"/>
    <w:rsid w:val="00D63423"/>
    <w:rsid w:val="00D779E1"/>
    <w:rsid w:val="00DB5492"/>
    <w:rsid w:val="00DB7EF9"/>
    <w:rsid w:val="00DC70CF"/>
    <w:rsid w:val="00DD4BF0"/>
    <w:rsid w:val="00DF30D9"/>
    <w:rsid w:val="00DF5632"/>
    <w:rsid w:val="00E04BEC"/>
    <w:rsid w:val="00E33DAA"/>
    <w:rsid w:val="00E36758"/>
    <w:rsid w:val="00E569E2"/>
    <w:rsid w:val="00E63D15"/>
    <w:rsid w:val="00E65A19"/>
    <w:rsid w:val="00E67E88"/>
    <w:rsid w:val="00E70DDA"/>
    <w:rsid w:val="00E70ED7"/>
    <w:rsid w:val="00E95F35"/>
    <w:rsid w:val="00EA5748"/>
    <w:rsid w:val="00EA6BF5"/>
    <w:rsid w:val="00ED26E0"/>
    <w:rsid w:val="00ED6800"/>
    <w:rsid w:val="00EE152E"/>
    <w:rsid w:val="00EE6110"/>
    <w:rsid w:val="00EF0029"/>
    <w:rsid w:val="00EF34E4"/>
    <w:rsid w:val="00F01B7D"/>
    <w:rsid w:val="00F043CA"/>
    <w:rsid w:val="00F125D9"/>
    <w:rsid w:val="00F246C8"/>
    <w:rsid w:val="00F4037A"/>
    <w:rsid w:val="00F43D76"/>
    <w:rsid w:val="00F80FD0"/>
    <w:rsid w:val="00F9369C"/>
    <w:rsid w:val="00F95976"/>
    <w:rsid w:val="00FA5115"/>
    <w:rsid w:val="00FA6373"/>
    <w:rsid w:val="00FB129C"/>
    <w:rsid w:val="00FB25AF"/>
    <w:rsid w:val="00FC1C5B"/>
    <w:rsid w:val="00FC2714"/>
    <w:rsid w:val="00FE5A90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83687"/>
  <w15:chartTrackingRefBased/>
  <w15:docId w15:val="{080741D4-A23C-4145-BFC4-CE971EEA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customStyle="1" w:styleId="Textbody">
    <w:name w:val="Text body"/>
    <w:basedOn w:val="Normal"/>
    <w:rsid w:val="00544E28"/>
    <w:pPr>
      <w:autoSpaceDE w:val="0"/>
      <w:autoSpaceDN w:val="0"/>
      <w:adjustRightInd w:val="0"/>
      <w:spacing w:after="120"/>
    </w:pPr>
    <w:rPr>
      <w:rFonts w:ascii="Times New Roman" w:hAnsi="Times New Roman"/>
      <w:snapToGrid/>
      <w:sz w:val="20"/>
      <w:szCs w:val="24"/>
    </w:rPr>
  </w:style>
  <w:style w:type="paragraph" w:styleId="AralkYok">
    <w:name w:val="No Spacing"/>
    <w:qFormat/>
    <w:rsid w:val="00544E28"/>
    <w:rPr>
      <w:rFonts w:ascii="Times New Roman" w:eastAsia="Times New Roman" w:hAnsi="Times New Roman"/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530837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AltBilgiChar0">
    <w:name w:val="Alt Bilgi Char"/>
    <w:basedOn w:val="VarsaylanParagrafYazTipi"/>
    <w:link w:val="AltBilgi0"/>
    <w:uiPriority w:val="99"/>
    <w:rsid w:val="00530837"/>
    <w:rPr>
      <w:rFonts w:ascii="Times New Roman" w:eastAsia="Times New Roman" w:hAnsi="Times New Roman"/>
      <w:sz w:val="24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530837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stBilgiChar0">
    <w:name w:val="Üst Bilgi Char"/>
    <w:basedOn w:val="VarsaylanParagrafYazTipi"/>
    <w:link w:val="stBilgi0"/>
    <w:uiPriority w:val="99"/>
    <w:rsid w:val="005308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1BE60-5358-4BEE-984B-AFF4BB7F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OmerOZGER</cp:lastModifiedBy>
  <cp:revision>14</cp:revision>
  <cp:lastPrinted>2018-12-24T08:32:00Z</cp:lastPrinted>
  <dcterms:created xsi:type="dcterms:W3CDTF">2019-04-18T12:43:00Z</dcterms:created>
  <dcterms:modified xsi:type="dcterms:W3CDTF">2021-11-10T12:05:00Z</dcterms:modified>
</cp:coreProperties>
</file>