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4CA73" w14:textId="77777777" w:rsidR="00941AB1" w:rsidRPr="007224D8" w:rsidRDefault="00941AB1" w:rsidP="00941AB1">
      <w:pPr>
        <w:jc w:val="center"/>
        <w:rPr>
          <w:rFonts w:ascii="Times New Roman" w:hAnsi="Times New Roman"/>
          <w:szCs w:val="22"/>
        </w:rPr>
      </w:pPr>
    </w:p>
    <w:p w14:paraId="5D378148" w14:textId="77777777" w:rsidR="00941AB1" w:rsidRPr="007224D8" w:rsidRDefault="00941AB1" w:rsidP="00941AB1">
      <w:pPr>
        <w:jc w:val="center"/>
        <w:rPr>
          <w:rFonts w:ascii="Times New Roman" w:hAnsi="Times New Roman"/>
          <w:b/>
          <w:szCs w:val="22"/>
        </w:rPr>
      </w:pPr>
      <w:proofErr w:type="gramStart"/>
      <w:r w:rsidRPr="007224D8">
        <w:rPr>
          <w:rFonts w:ascii="Times New Roman" w:hAnsi="Times New Roman"/>
          <w:b/>
          <w:szCs w:val="22"/>
        </w:rPr>
        <w:t>………………………..…..……….</w:t>
      </w:r>
      <w:proofErr w:type="gramEnd"/>
      <w:r w:rsidR="00DD7644">
        <w:rPr>
          <w:rFonts w:ascii="Times New Roman" w:hAnsi="Times New Roman"/>
          <w:b/>
          <w:szCs w:val="22"/>
        </w:rPr>
        <w:t xml:space="preserve"> </w:t>
      </w:r>
      <w:r w:rsidRPr="007224D8">
        <w:rPr>
          <w:rFonts w:ascii="Times New Roman" w:hAnsi="Times New Roman"/>
          <w:b/>
          <w:szCs w:val="22"/>
        </w:rPr>
        <w:t>DEKANLIĞINA/MÜDÜRLÜĞÜNE</w:t>
      </w:r>
    </w:p>
    <w:p w14:paraId="35678963" w14:textId="77777777" w:rsidR="00941AB1" w:rsidRPr="007224D8" w:rsidRDefault="00941AB1" w:rsidP="00941AB1">
      <w:pPr>
        <w:rPr>
          <w:rFonts w:ascii="Times New Roman" w:hAnsi="Times New Roman"/>
          <w:szCs w:val="22"/>
        </w:rPr>
      </w:pPr>
    </w:p>
    <w:p w14:paraId="600E79D3" w14:textId="13CB9A79" w:rsidR="00941AB1" w:rsidRDefault="00941AB1" w:rsidP="00941AB1">
      <w:pPr>
        <w:rPr>
          <w:rFonts w:ascii="Times New Roman" w:hAnsi="Times New Roman"/>
          <w:szCs w:val="22"/>
        </w:rPr>
      </w:pPr>
    </w:p>
    <w:p w14:paraId="04F1D872" w14:textId="77777777" w:rsidR="009C4711" w:rsidRPr="007224D8" w:rsidRDefault="009C4711" w:rsidP="00941AB1">
      <w:pPr>
        <w:rPr>
          <w:rFonts w:ascii="Times New Roman" w:hAnsi="Times New Roman"/>
          <w:szCs w:val="22"/>
        </w:rPr>
      </w:pPr>
    </w:p>
    <w:p w14:paraId="26646BD8" w14:textId="0A4624D5" w:rsidR="007224D8" w:rsidRPr="007224D8" w:rsidRDefault="00941AB1" w:rsidP="009C4711">
      <w:pPr>
        <w:spacing w:line="360" w:lineRule="auto"/>
        <w:ind w:firstLine="708"/>
        <w:jc w:val="both"/>
        <w:rPr>
          <w:rFonts w:ascii="Times New Roman" w:hAnsi="Times New Roman"/>
          <w:szCs w:val="22"/>
        </w:rPr>
      </w:pPr>
      <w:proofErr w:type="gramStart"/>
      <w:r w:rsidRPr="007224D8">
        <w:rPr>
          <w:rFonts w:ascii="Times New Roman" w:hAnsi="Times New Roman"/>
          <w:szCs w:val="22"/>
        </w:rPr>
        <w:t>……………………</w:t>
      </w:r>
      <w:r w:rsidR="00197E0F">
        <w:rPr>
          <w:rFonts w:ascii="Times New Roman" w:hAnsi="Times New Roman"/>
          <w:szCs w:val="22"/>
        </w:rPr>
        <w:t>…………….</w:t>
      </w:r>
      <w:r w:rsidRPr="007224D8">
        <w:rPr>
          <w:rFonts w:ascii="Times New Roman" w:hAnsi="Times New Roman"/>
          <w:szCs w:val="22"/>
        </w:rPr>
        <w:t>…</w:t>
      </w:r>
      <w:proofErr w:type="gramEnd"/>
      <w:r w:rsidR="009C4711">
        <w:rPr>
          <w:rFonts w:ascii="Times New Roman" w:hAnsi="Times New Roman"/>
          <w:szCs w:val="22"/>
        </w:rPr>
        <w:t>Fakülteniz/</w:t>
      </w:r>
      <w:r w:rsidRPr="007224D8">
        <w:rPr>
          <w:rFonts w:ascii="Times New Roman" w:hAnsi="Times New Roman"/>
          <w:szCs w:val="22"/>
        </w:rPr>
        <w:t>Meslek</w:t>
      </w:r>
      <w:r w:rsidR="00197E0F">
        <w:rPr>
          <w:rFonts w:ascii="Times New Roman" w:hAnsi="Times New Roman"/>
          <w:szCs w:val="22"/>
        </w:rPr>
        <w:t xml:space="preserve"> </w:t>
      </w:r>
      <w:r w:rsidRPr="007224D8">
        <w:rPr>
          <w:rFonts w:ascii="Times New Roman" w:hAnsi="Times New Roman"/>
          <w:szCs w:val="22"/>
        </w:rPr>
        <w:t xml:space="preserve">Yüksekokulunuz öğrencisiyim. </w:t>
      </w:r>
      <w:r w:rsidR="009C4711">
        <w:rPr>
          <w:rFonts w:ascii="Times New Roman" w:hAnsi="Times New Roman"/>
          <w:szCs w:val="22"/>
        </w:rPr>
        <w:t>Aşağıda belirtilen dersleri</w:t>
      </w:r>
      <w:r w:rsidR="00C01354">
        <w:rPr>
          <w:rFonts w:ascii="Times New Roman" w:hAnsi="Times New Roman"/>
          <w:szCs w:val="22"/>
        </w:rPr>
        <w:t xml:space="preserve"> daha önce</w:t>
      </w:r>
      <w:proofErr w:type="gramStart"/>
      <w:r w:rsidR="009C4711">
        <w:rPr>
          <w:rFonts w:ascii="Times New Roman" w:hAnsi="Times New Roman"/>
          <w:szCs w:val="22"/>
        </w:rPr>
        <w:t>………………..</w:t>
      </w:r>
      <w:r w:rsidR="00C01354">
        <w:rPr>
          <w:rFonts w:ascii="Times New Roman" w:hAnsi="Times New Roman"/>
          <w:szCs w:val="22"/>
        </w:rPr>
        <w:t>………………………………….</w:t>
      </w:r>
      <w:proofErr w:type="gramEnd"/>
      <w:r w:rsidR="00C01354">
        <w:rPr>
          <w:rFonts w:ascii="Times New Roman" w:hAnsi="Times New Roman"/>
          <w:szCs w:val="22"/>
        </w:rPr>
        <w:t xml:space="preserve"> Eğitim öğretim yılı/yılları </w:t>
      </w:r>
      <w:proofErr w:type="gramStart"/>
      <w:r w:rsidR="00C01354">
        <w:rPr>
          <w:rFonts w:ascii="Times New Roman" w:hAnsi="Times New Roman"/>
          <w:szCs w:val="22"/>
        </w:rPr>
        <w:t>…………………….</w:t>
      </w:r>
      <w:proofErr w:type="gramEnd"/>
      <w:r w:rsidR="00C01354">
        <w:rPr>
          <w:rFonts w:ascii="Times New Roman" w:hAnsi="Times New Roman"/>
          <w:szCs w:val="22"/>
        </w:rPr>
        <w:t xml:space="preserve"> Döneminde almış ve başarısız olmuştum. </w:t>
      </w:r>
      <w:proofErr w:type="gramStart"/>
      <w:r w:rsidR="007224D8" w:rsidRPr="007224D8">
        <w:rPr>
          <w:rFonts w:ascii="Times New Roman" w:hAnsi="Times New Roman"/>
          <w:szCs w:val="22"/>
        </w:rPr>
        <w:t>……</w:t>
      </w:r>
      <w:proofErr w:type="gramEnd"/>
      <w:r w:rsidR="007224D8" w:rsidRPr="007224D8">
        <w:rPr>
          <w:rFonts w:ascii="Times New Roman" w:hAnsi="Times New Roman"/>
          <w:szCs w:val="22"/>
        </w:rPr>
        <w:t>-…..… Eğitim</w:t>
      </w:r>
      <w:r w:rsidR="00C01354">
        <w:rPr>
          <w:rFonts w:ascii="Times New Roman" w:hAnsi="Times New Roman"/>
          <w:szCs w:val="22"/>
        </w:rPr>
        <w:t>-Öğretim</w:t>
      </w:r>
      <w:r w:rsidR="009C4711">
        <w:rPr>
          <w:rFonts w:ascii="Times New Roman" w:hAnsi="Times New Roman"/>
          <w:szCs w:val="22"/>
        </w:rPr>
        <w:t xml:space="preserve"> Yılı </w:t>
      </w:r>
      <w:proofErr w:type="gramStart"/>
      <w:r w:rsidR="009C4711">
        <w:rPr>
          <w:rFonts w:ascii="Times New Roman" w:hAnsi="Times New Roman"/>
          <w:szCs w:val="22"/>
        </w:rPr>
        <w:t>…………....</w:t>
      </w:r>
      <w:proofErr w:type="gramEnd"/>
      <w:r w:rsidR="009C4711">
        <w:rPr>
          <w:rFonts w:ascii="Times New Roman" w:hAnsi="Times New Roman"/>
          <w:szCs w:val="22"/>
        </w:rPr>
        <w:t xml:space="preserve"> Yarıyılı sonunda </w:t>
      </w:r>
      <w:r w:rsidR="002B63EA">
        <w:rPr>
          <w:rFonts w:ascii="Times New Roman" w:hAnsi="Times New Roman"/>
          <w:szCs w:val="22"/>
        </w:rPr>
        <w:t>1)</w:t>
      </w:r>
      <w:proofErr w:type="gramStart"/>
      <w:r w:rsidR="00C01354">
        <w:rPr>
          <w:rFonts w:ascii="Times New Roman" w:hAnsi="Times New Roman"/>
          <w:szCs w:val="22"/>
        </w:rPr>
        <w:t>…………………………………………………</w:t>
      </w:r>
      <w:r w:rsidR="002B63EA">
        <w:rPr>
          <w:rFonts w:ascii="Times New Roman" w:hAnsi="Times New Roman"/>
          <w:szCs w:val="22"/>
        </w:rPr>
        <w:t>…</w:t>
      </w:r>
      <w:r w:rsidR="002B63EA">
        <w:rPr>
          <w:rStyle w:val="AklamaBavurusu"/>
        </w:rPr>
        <w:t>………….</w:t>
      </w:r>
      <w:proofErr w:type="gramEnd"/>
      <w:r w:rsidR="002B63EA">
        <w:rPr>
          <w:rFonts w:ascii="Times New Roman" w:hAnsi="Times New Roman"/>
          <w:szCs w:val="22"/>
        </w:rPr>
        <w:t xml:space="preserve"> 2)</w:t>
      </w:r>
      <w:proofErr w:type="gramStart"/>
      <w:r w:rsidR="002B63EA">
        <w:rPr>
          <w:rFonts w:ascii="Times New Roman" w:hAnsi="Times New Roman"/>
          <w:szCs w:val="22"/>
        </w:rPr>
        <w:t>….………………………………………</w:t>
      </w:r>
      <w:proofErr w:type="gramEnd"/>
      <w:r w:rsidR="002B63EA">
        <w:rPr>
          <w:rFonts w:ascii="Times New Roman" w:hAnsi="Times New Roman"/>
          <w:szCs w:val="22"/>
        </w:rPr>
        <w:t xml:space="preserve">  3</w:t>
      </w:r>
      <w:r w:rsidR="002B63EA" w:rsidRPr="002B63EA">
        <w:rPr>
          <w:rFonts w:ascii="Times New Roman" w:hAnsi="Times New Roman"/>
          <w:szCs w:val="22"/>
        </w:rPr>
        <w:t>)</w:t>
      </w:r>
      <w:proofErr w:type="gramStart"/>
      <w:r w:rsidR="002B63EA" w:rsidRPr="002B63EA">
        <w:rPr>
          <w:rFonts w:ascii="Times New Roman" w:hAnsi="Times New Roman"/>
          <w:szCs w:val="22"/>
        </w:rPr>
        <w:t>……………………………………………..</w:t>
      </w:r>
      <w:proofErr w:type="gramEnd"/>
      <w:r w:rsidR="00C01354" w:rsidRPr="002B63EA">
        <w:rPr>
          <w:rFonts w:ascii="Times New Roman" w:hAnsi="Times New Roman"/>
          <w:szCs w:val="22"/>
        </w:rPr>
        <w:t>ders</w:t>
      </w:r>
      <w:r w:rsidR="009F7660" w:rsidRPr="002B63EA">
        <w:rPr>
          <w:rFonts w:ascii="Times New Roman" w:hAnsi="Times New Roman"/>
          <w:szCs w:val="22"/>
        </w:rPr>
        <w:t>lerin</w:t>
      </w:r>
      <w:r w:rsidR="002B63EA" w:rsidRPr="002B63EA">
        <w:rPr>
          <w:rFonts w:ascii="Times New Roman" w:hAnsi="Times New Roman"/>
          <w:szCs w:val="22"/>
        </w:rPr>
        <w:t xml:space="preserve">den </w:t>
      </w:r>
      <w:r w:rsidR="007224D8" w:rsidRPr="002B63EA">
        <w:rPr>
          <w:rFonts w:ascii="Times New Roman" w:hAnsi="Times New Roman"/>
          <w:szCs w:val="22"/>
        </w:rPr>
        <w:t xml:space="preserve"> </w:t>
      </w:r>
      <w:r w:rsidR="009F7660" w:rsidRPr="002B63EA">
        <w:rPr>
          <w:rFonts w:ascii="Times New Roman" w:hAnsi="Times New Roman"/>
          <w:szCs w:val="22"/>
        </w:rPr>
        <w:t>üç</w:t>
      </w:r>
      <w:r w:rsidR="00C01354" w:rsidRPr="002B63EA">
        <w:rPr>
          <w:rFonts w:ascii="Times New Roman" w:hAnsi="Times New Roman"/>
          <w:szCs w:val="22"/>
        </w:rPr>
        <w:t xml:space="preserve"> ders</w:t>
      </w:r>
      <w:r w:rsidR="007224D8" w:rsidRPr="007224D8">
        <w:rPr>
          <w:rFonts w:ascii="Times New Roman" w:hAnsi="Times New Roman"/>
          <w:szCs w:val="22"/>
        </w:rPr>
        <w:t xml:space="preserve"> sınavına katılmak istiyorum.</w:t>
      </w:r>
      <w:r w:rsidR="00C01354">
        <w:rPr>
          <w:rFonts w:ascii="Times New Roman" w:hAnsi="Times New Roman"/>
          <w:szCs w:val="22"/>
        </w:rPr>
        <w:t xml:space="preserve"> </w:t>
      </w:r>
    </w:p>
    <w:p w14:paraId="758A0F4A" w14:textId="77777777" w:rsidR="00941AB1" w:rsidRPr="007224D8" w:rsidRDefault="00941AB1" w:rsidP="009C4711">
      <w:pPr>
        <w:spacing w:line="360" w:lineRule="auto"/>
        <w:ind w:firstLine="708"/>
        <w:rPr>
          <w:rFonts w:ascii="Times New Roman" w:hAnsi="Times New Roman"/>
          <w:szCs w:val="22"/>
        </w:rPr>
      </w:pPr>
      <w:r w:rsidRPr="007224D8">
        <w:rPr>
          <w:rFonts w:ascii="Times New Roman" w:hAnsi="Times New Roman"/>
          <w:szCs w:val="22"/>
        </w:rPr>
        <w:t>Gereğini bilgilerinize arz ederim.</w:t>
      </w:r>
      <w:r w:rsidR="007224D8" w:rsidRPr="007224D8">
        <w:rPr>
          <w:rFonts w:ascii="Times New Roman" w:hAnsi="Times New Roman"/>
          <w:szCs w:val="22"/>
        </w:rPr>
        <w:t xml:space="preserve"> </w:t>
      </w:r>
      <w:proofErr w:type="gramStart"/>
      <w:r w:rsidR="007224D8" w:rsidRPr="007224D8">
        <w:rPr>
          <w:rFonts w:ascii="Times New Roman" w:hAnsi="Times New Roman"/>
          <w:szCs w:val="22"/>
        </w:rPr>
        <w:t>……</w:t>
      </w:r>
      <w:proofErr w:type="gramEnd"/>
      <w:r w:rsidR="007224D8" w:rsidRPr="007224D8">
        <w:rPr>
          <w:rFonts w:ascii="Times New Roman" w:hAnsi="Times New Roman"/>
          <w:szCs w:val="22"/>
        </w:rPr>
        <w:t>/………/</w:t>
      </w:r>
      <w:r w:rsidR="00C01354">
        <w:rPr>
          <w:rFonts w:ascii="Times New Roman" w:hAnsi="Times New Roman"/>
          <w:szCs w:val="22"/>
        </w:rPr>
        <w:t>20…</w:t>
      </w:r>
      <w:r w:rsidR="007224D8" w:rsidRPr="007224D8">
        <w:rPr>
          <w:rFonts w:ascii="Times New Roman" w:hAnsi="Times New Roman"/>
          <w:szCs w:val="22"/>
        </w:rPr>
        <w:t>.</w:t>
      </w:r>
    </w:p>
    <w:p w14:paraId="4C797135" w14:textId="77777777" w:rsidR="00941AB1" w:rsidRDefault="00941AB1" w:rsidP="00E016F3">
      <w:pPr>
        <w:spacing w:line="276" w:lineRule="auto"/>
        <w:rPr>
          <w:rFonts w:ascii="Times New Roman" w:hAnsi="Times New Roman"/>
          <w:szCs w:val="22"/>
        </w:rPr>
      </w:pPr>
    </w:p>
    <w:p w14:paraId="69F8EAAC" w14:textId="77777777" w:rsidR="00941AB1" w:rsidRPr="007224D8" w:rsidRDefault="00941AB1" w:rsidP="00941AB1">
      <w:pPr>
        <w:rPr>
          <w:rFonts w:ascii="Times New Roman" w:hAnsi="Times New Roman"/>
          <w:szCs w:val="22"/>
        </w:rPr>
      </w:pPr>
    </w:p>
    <w:p w14:paraId="0D4FC252" w14:textId="77777777" w:rsidR="007224D8" w:rsidRPr="007224D8" w:rsidRDefault="007224D8" w:rsidP="00941AB1">
      <w:pPr>
        <w:rPr>
          <w:rFonts w:ascii="Times New Roman" w:hAnsi="Times New Roman"/>
          <w:szCs w:val="22"/>
        </w:rPr>
      </w:pPr>
      <w:r w:rsidRPr="007224D8">
        <w:rPr>
          <w:rFonts w:ascii="Times New Roman" w:hAnsi="Times New Roman"/>
          <w:szCs w:val="22"/>
        </w:rPr>
        <w:tab/>
      </w:r>
      <w:r w:rsidRPr="007224D8">
        <w:rPr>
          <w:rFonts w:ascii="Times New Roman" w:hAnsi="Times New Roman"/>
          <w:szCs w:val="22"/>
        </w:rPr>
        <w:tab/>
      </w:r>
      <w:r w:rsidR="00941AB1" w:rsidRPr="007224D8">
        <w:rPr>
          <w:rFonts w:ascii="Times New Roman" w:hAnsi="Times New Roman"/>
          <w:szCs w:val="22"/>
        </w:rPr>
        <w:tab/>
      </w:r>
      <w:r w:rsidR="00941AB1" w:rsidRPr="007224D8">
        <w:rPr>
          <w:rFonts w:ascii="Times New Roman" w:hAnsi="Times New Roman"/>
          <w:szCs w:val="22"/>
        </w:rPr>
        <w:tab/>
      </w:r>
      <w:r w:rsidR="00941AB1" w:rsidRPr="007224D8">
        <w:rPr>
          <w:rFonts w:ascii="Times New Roman" w:hAnsi="Times New Roman"/>
          <w:szCs w:val="22"/>
        </w:rPr>
        <w:tab/>
      </w:r>
      <w:r w:rsidR="00941AB1" w:rsidRPr="007224D8">
        <w:rPr>
          <w:rFonts w:ascii="Times New Roman" w:hAnsi="Times New Roman"/>
          <w:szCs w:val="22"/>
        </w:rPr>
        <w:tab/>
      </w:r>
      <w:r w:rsidR="00941AB1" w:rsidRPr="007224D8">
        <w:rPr>
          <w:rFonts w:ascii="Times New Roman" w:hAnsi="Times New Roman"/>
          <w:szCs w:val="22"/>
        </w:rPr>
        <w:tab/>
      </w:r>
      <w:r w:rsidR="00941AB1" w:rsidRPr="007224D8">
        <w:rPr>
          <w:rFonts w:ascii="Times New Roman" w:hAnsi="Times New Roman"/>
          <w:szCs w:val="22"/>
        </w:rPr>
        <w:tab/>
      </w:r>
      <w:r w:rsidR="00941AB1" w:rsidRPr="007224D8">
        <w:rPr>
          <w:rFonts w:ascii="Times New Roman" w:hAnsi="Times New Roman"/>
          <w:szCs w:val="22"/>
        </w:rPr>
        <w:tab/>
      </w:r>
      <w:r w:rsidRPr="007224D8">
        <w:rPr>
          <w:rFonts w:ascii="Times New Roman" w:hAnsi="Times New Roman"/>
          <w:szCs w:val="22"/>
        </w:rPr>
        <w:tab/>
      </w:r>
      <w:proofErr w:type="gramStart"/>
      <w:r w:rsidR="00941AB1" w:rsidRPr="007224D8">
        <w:rPr>
          <w:rFonts w:ascii="Times New Roman" w:hAnsi="Times New Roman"/>
          <w:szCs w:val="22"/>
        </w:rPr>
        <w:t>Adı  Soyadı</w:t>
      </w:r>
      <w:proofErr w:type="gramEnd"/>
    </w:p>
    <w:p w14:paraId="47DE849A" w14:textId="77777777" w:rsidR="00941AB1" w:rsidRPr="007224D8" w:rsidRDefault="007224D8" w:rsidP="007224D8">
      <w:pPr>
        <w:ind w:left="5664" w:firstLine="708"/>
        <w:rPr>
          <w:rFonts w:ascii="Times New Roman" w:hAnsi="Times New Roman"/>
          <w:szCs w:val="22"/>
        </w:rPr>
      </w:pPr>
      <w:r w:rsidRPr="007224D8">
        <w:rPr>
          <w:rFonts w:ascii="Times New Roman" w:hAnsi="Times New Roman"/>
          <w:szCs w:val="22"/>
        </w:rPr>
        <w:t xml:space="preserve">      </w:t>
      </w:r>
      <w:r w:rsidRPr="007224D8">
        <w:rPr>
          <w:rFonts w:ascii="Times New Roman" w:hAnsi="Times New Roman"/>
          <w:szCs w:val="22"/>
        </w:rPr>
        <w:tab/>
        <w:t xml:space="preserve">      </w:t>
      </w:r>
      <w:r w:rsidR="00941AB1" w:rsidRPr="007224D8">
        <w:rPr>
          <w:rFonts w:ascii="Times New Roman" w:hAnsi="Times New Roman"/>
          <w:szCs w:val="22"/>
        </w:rPr>
        <w:t>İmza</w:t>
      </w:r>
    </w:p>
    <w:p w14:paraId="3E91E65B" w14:textId="77777777" w:rsidR="00941AB1" w:rsidRPr="007224D8" w:rsidRDefault="00941AB1" w:rsidP="00941AB1">
      <w:pPr>
        <w:spacing w:line="360" w:lineRule="auto"/>
        <w:rPr>
          <w:rFonts w:ascii="Times New Roman" w:hAnsi="Times New Roman"/>
          <w:szCs w:val="22"/>
        </w:rPr>
      </w:pPr>
      <w:r w:rsidRPr="007224D8">
        <w:rPr>
          <w:rFonts w:ascii="Times New Roman" w:hAnsi="Times New Roman"/>
          <w:szCs w:val="22"/>
        </w:rPr>
        <w:t>T.C. Kimlik No</w:t>
      </w:r>
      <w:r w:rsidRPr="007224D8">
        <w:rPr>
          <w:rFonts w:ascii="Times New Roman" w:hAnsi="Times New Roman"/>
          <w:szCs w:val="22"/>
        </w:rPr>
        <w:tab/>
      </w:r>
      <w:r w:rsidRPr="007224D8">
        <w:rPr>
          <w:rFonts w:ascii="Times New Roman" w:hAnsi="Times New Roman"/>
          <w:szCs w:val="22"/>
        </w:rPr>
        <w:tab/>
        <w:t>:</w:t>
      </w:r>
    </w:p>
    <w:p w14:paraId="7E3F05CD" w14:textId="77777777" w:rsidR="00941AB1" w:rsidRPr="007224D8" w:rsidRDefault="00941AB1" w:rsidP="00941AB1">
      <w:pPr>
        <w:spacing w:line="360" w:lineRule="auto"/>
        <w:rPr>
          <w:rFonts w:ascii="Times New Roman" w:hAnsi="Times New Roman"/>
          <w:szCs w:val="22"/>
        </w:rPr>
      </w:pPr>
      <w:r w:rsidRPr="007224D8">
        <w:rPr>
          <w:rFonts w:ascii="Times New Roman" w:hAnsi="Times New Roman"/>
          <w:szCs w:val="22"/>
        </w:rPr>
        <w:t>Öğrenci No</w:t>
      </w:r>
      <w:r w:rsidRPr="007224D8">
        <w:rPr>
          <w:rFonts w:ascii="Times New Roman" w:hAnsi="Times New Roman"/>
          <w:szCs w:val="22"/>
        </w:rPr>
        <w:tab/>
      </w:r>
      <w:r w:rsidRPr="007224D8">
        <w:rPr>
          <w:rFonts w:ascii="Times New Roman" w:hAnsi="Times New Roman"/>
          <w:szCs w:val="22"/>
        </w:rPr>
        <w:tab/>
        <w:t>:</w:t>
      </w:r>
    </w:p>
    <w:p w14:paraId="52CE7405" w14:textId="77777777" w:rsidR="00941AB1" w:rsidRPr="007224D8" w:rsidRDefault="00941AB1" w:rsidP="00941AB1">
      <w:pPr>
        <w:spacing w:line="360" w:lineRule="auto"/>
        <w:rPr>
          <w:rFonts w:ascii="Times New Roman" w:hAnsi="Times New Roman"/>
          <w:szCs w:val="22"/>
        </w:rPr>
      </w:pPr>
      <w:r w:rsidRPr="007224D8">
        <w:rPr>
          <w:rFonts w:ascii="Times New Roman" w:hAnsi="Times New Roman"/>
          <w:szCs w:val="22"/>
        </w:rPr>
        <w:t>Bölüm/Program</w:t>
      </w:r>
      <w:r w:rsidRPr="007224D8">
        <w:rPr>
          <w:rFonts w:ascii="Times New Roman" w:hAnsi="Times New Roman"/>
          <w:szCs w:val="22"/>
        </w:rPr>
        <w:tab/>
        <w:t>:</w:t>
      </w:r>
    </w:p>
    <w:p w14:paraId="5545C90B" w14:textId="77777777" w:rsidR="007224D8" w:rsidRDefault="007224D8" w:rsidP="00941AB1">
      <w:pPr>
        <w:spacing w:line="36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:</w:t>
      </w:r>
    </w:p>
    <w:p w14:paraId="08C25D2A" w14:textId="7727FB34" w:rsidR="007224D8" w:rsidRDefault="00941AB1" w:rsidP="009C4711">
      <w:pPr>
        <w:spacing w:line="360" w:lineRule="auto"/>
        <w:rPr>
          <w:rFonts w:ascii="Times New Roman" w:hAnsi="Times New Roman"/>
          <w:szCs w:val="22"/>
        </w:rPr>
      </w:pPr>
      <w:r w:rsidRPr="007224D8">
        <w:rPr>
          <w:rFonts w:ascii="Times New Roman" w:hAnsi="Times New Roman"/>
          <w:szCs w:val="22"/>
        </w:rPr>
        <w:t>Telefon No</w:t>
      </w:r>
      <w:r w:rsidRPr="007224D8">
        <w:rPr>
          <w:rFonts w:ascii="Times New Roman" w:hAnsi="Times New Roman"/>
          <w:szCs w:val="22"/>
        </w:rPr>
        <w:tab/>
      </w:r>
      <w:r w:rsidRPr="007224D8">
        <w:rPr>
          <w:rFonts w:ascii="Times New Roman" w:hAnsi="Times New Roman"/>
          <w:szCs w:val="22"/>
        </w:rPr>
        <w:tab/>
        <w:t>:</w:t>
      </w:r>
    </w:p>
    <w:p w14:paraId="53DCF6CC" w14:textId="77777777" w:rsidR="009C4711" w:rsidRDefault="009C4711" w:rsidP="009C4711">
      <w:pPr>
        <w:spacing w:line="360" w:lineRule="auto"/>
        <w:rPr>
          <w:rFonts w:ascii="Times New Roman" w:hAnsi="Times New Roman"/>
          <w:szCs w:val="22"/>
        </w:rPr>
      </w:pPr>
      <w:bookmarkStart w:id="0" w:name="_GoBack"/>
      <w:bookmarkEnd w:id="0"/>
    </w:p>
    <w:p w14:paraId="237CCEC7" w14:textId="77777777" w:rsidR="00C01354" w:rsidRDefault="00C01354" w:rsidP="00941AB1">
      <w:pPr>
        <w:rPr>
          <w:rFonts w:ascii="Times New Roman" w:hAnsi="Times New Roman"/>
          <w:szCs w:val="22"/>
        </w:rPr>
      </w:pPr>
    </w:p>
    <w:tbl>
      <w:tblPr>
        <w:tblpPr w:leftFromText="141" w:rightFromText="141" w:vertAnchor="text" w:horzAnchor="margin" w:tblpXSpec="center" w:tblpY="-75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C01354" w14:paraId="6B26EFF7" w14:textId="77777777" w:rsidTr="00E029E0">
        <w:trPr>
          <w:trHeight w:val="3109"/>
        </w:trPr>
        <w:tc>
          <w:tcPr>
            <w:tcW w:w="10135" w:type="dxa"/>
          </w:tcPr>
          <w:p w14:paraId="626690BD" w14:textId="77777777" w:rsidR="009C4711" w:rsidRDefault="009C4711" w:rsidP="00C01354">
            <w:pPr>
              <w:ind w:left="440"/>
              <w:rPr>
                <w:rFonts w:ascii="Times New Roman" w:hAnsi="Times New Roman"/>
                <w:sz w:val="24"/>
                <w:szCs w:val="24"/>
              </w:rPr>
            </w:pPr>
          </w:p>
          <w:p w14:paraId="4090747F" w14:textId="784AA345" w:rsidR="009C4711" w:rsidRDefault="00C01354" w:rsidP="00C01354">
            <w:pPr>
              <w:ind w:left="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Adı geçen öğrencinin transkripti incelenmiş olup</w:t>
            </w:r>
          </w:p>
          <w:p w14:paraId="4E4168D3" w14:textId="77777777" w:rsidR="009C4711" w:rsidRDefault="009C4711" w:rsidP="00C01354">
            <w:pPr>
              <w:ind w:left="440"/>
              <w:rPr>
                <w:rFonts w:ascii="Times New Roman" w:hAnsi="Times New Roman"/>
                <w:sz w:val="24"/>
                <w:szCs w:val="24"/>
              </w:rPr>
            </w:pPr>
          </w:p>
          <w:p w14:paraId="3858A51F" w14:textId="718FBFB7" w:rsidR="002B63EA" w:rsidRDefault="002B63EA" w:rsidP="00C01354">
            <w:pPr>
              <w:ind w:left="44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1)</w:t>
            </w:r>
            <w:proofErr w:type="gramStart"/>
            <w:r>
              <w:rPr>
                <w:rFonts w:ascii="Times New Roman" w:hAnsi="Times New Roman"/>
                <w:szCs w:val="22"/>
              </w:rPr>
              <w:t>…………………………………………………</w:t>
            </w:r>
            <w:r w:rsidR="009C4711">
              <w:rPr>
                <w:rFonts w:ascii="Times New Roman" w:hAnsi="Times New Roman"/>
                <w:szCs w:val="22"/>
              </w:rPr>
              <w:t>……………….</w:t>
            </w:r>
            <w:proofErr w:type="gramEnd"/>
          </w:p>
          <w:p w14:paraId="67AA0E66" w14:textId="77777777" w:rsidR="009C4711" w:rsidRDefault="009C4711" w:rsidP="00C01354">
            <w:pPr>
              <w:ind w:left="440"/>
              <w:rPr>
                <w:rFonts w:ascii="Times New Roman" w:hAnsi="Times New Roman"/>
                <w:szCs w:val="22"/>
              </w:rPr>
            </w:pPr>
          </w:p>
          <w:p w14:paraId="14029C15" w14:textId="034470C5" w:rsidR="009C4711" w:rsidRDefault="009C4711" w:rsidP="00C01354">
            <w:pPr>
              <w:ind w:left="44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2)</w:t>
            </w:r>
            <w:proofErr w:type="gramStart"/>
            <w:r>
              <w:rPr>
                <w:rFonts w:ascii="Times New Roman" w:hAnsi="Times New Roman"/>
                <w:szCs w:val="22"/>
              </w:rPr>
              <w:t>….………………………………………………………………</w:t>
            </w:r>
            <w:proofErr w:type="gramEnd"/>
          </w:p>
          <w:p w14:paraId="08E625F9" w14:textId="77777777" w:rsidR="009C4711" w:rsidRDefault="009C4711" w:rsidP="00C01354">
            <w:pPr>
              <w:ind w:left="440"/>
              <w:rPr>
                <w:rFonts w:ascii="Times New Roman" w:hAnsi="Times New Roman"/>
                <w:szCs w:val="22"/>
              </w:rPr>
            </w:pPr>
          </w:p>
          <w:p w14:paraId="717CD91E" w14:textId="6A1B9E00" w:rsidR="009C4711" w:rsidRDefault="002B63EA" w:rsidP="00C01354">
            <w:pPr>
              <w:ind w:left="44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  <w:r w:rsidRPr="002B63EA">
              <w:rPr>
                <w:rFonts w:ascii="Times New Roman" w:hAnsi="Times New Roman"/>
                <w:szCs w:val="22"/>
              </w:rPr>
              <w:t>)</w:t>
            </w:r>
            <w:proofErr w:type="gramStart"/>
            <w:r w:rsidRPr="002B63EA">
              <w:rPr>
                <w:rFonts w:ascii="Times New Roman" w:hAnsi="Times New Roman"/>
                <w:szCs w:val="22"/>
              </w:rPr>
              <w:t>……………………………………………</w:t>
            </w:r>
            <w:r w:rsidR="009C4711">
              <w:rPr>
                <w:rFonts w:ascii="Times New Roman" w:hAnsi="Times New Roman"/>
                <w:szCs w:val="22"/>
              </w:rPr>
              <w:t>…………………….</w:t>
            </w:r>
            <w:proofErr w:type="gramEnd"/>
          </w:p>
          <w:p w14:paraId="122B257F" w14:textId="77777777" w:rsidR="009C4711" w:rsidRDefault="009C4711" w:rsidP="00C01354">
            <w:pPr>
              <w:ind w:left="440"/>
              <w:rPr>
                <w:rFonts w:ascii="Times New Roman" w:hAnsi="Times New Roman"/>
                <w:szCs w:val="22"/>
              </w:rPr>
            </w:pPr>
          </w:p>
          <w:p w14:paraId="01620D36" w14:textId="7D572D74" w:rsidR="00C01354" w:rsidRDefault="009C4711" w:rsidP="00C01354">
            <w:pPr>
              <w:ind w:left="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2"/>
              </w:rPr>
              <w:t>Yukarıda belirtilen derslerden ilgili öğrencinin</w:t>
            </w:r>
            <w:r w:rsidR="009F7660" w:rsidRPr="002B63EA">
              <w:rPr>
                <w:rFonts w:ascii="Times New Roman" w:hAnsi="Times New Roman"/>
                <w:szCs w:val="22"/>
              </w:rPr>
              <w:t xml:space="preserve"> üç</w:t>
            </w:r>
            <w:r w:rsidR="009F7660">
              <w:rPr>
                <w:rFonts w:ascii="Times New Roman" w:hAnsi="Times New Roman"/>
                <w:szCs w:val="22"/>
              </w:rPr>
              <w:t xml:space="preserve"> </w:t>
            </w:r>
            <w:r w:rsidR="00C01354">
              <w:rPr>
                <w:rFonts w:ascii="Times New Roman" w:hAnsi="Times New Roman"/>
                <w:sz w:val="24"/>
                <w:szCs w:val="24"/>
              </w:rPr>
              <w:t>ders sınavına katılmasında herhangi bir sakınca yoktur.</w:t>
            </w:r>
          </w:p>
          <w:p w14:paraId="29A17555" w14:textId="77777777" w:rsidR="00E029E0" w:rsidRDefault="00E029E0" w:rsidP="00E029E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1F17DF" w14:textId="77777777" w:rsidR="00C01354" w:rsidRDefault="00E029E0" w:rsidP="00E02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r w:rsidR="00C01354">
              <w:rPr>
                <w:rFonts w:ascii="Times New Roman" w:hAnsi="Times New Roman"/>
                <w:sz w:val="24"/>
                <w:szCs w:val="24"/>
              </w:rPr>
              <w:t>Danışmanın</w:t>
            </w:r>
          </w:p>
          <w:p w14:paraId="6DE38AC2" w14:textId="77777777" w:rsidR="00C01354" w:rsidRDefault="00E029E0" w:rsidP="00E02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r w:rsidR="00C01354">
              <w:rPr>
                <w:rFonts w:ascii="Times New Roman" w:hAnsi="Times New Roman"/>
                <w:sz w:val="24"/>
                <w:szCs w:val="24"/>
              </w:rPr>
              <w:t xml:space="preserve">Adı-Soyadı </w:t>
            </w:r>
          </w:p>
          <w:p w14:paraId="4D4F1446" w14:textId="77777777" w:rsidR="00C01354" w:rsidRDefault="00E029E0" w:rsidP="00E029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="00C01354">
              <w:rPr>
                <w:rFonts w:ascii="Times New Roman" w:hAnsi="Times New Roman"/>
                <w:sz w:val="24"/>
                <w:szCs w:val="24"/>
              </w:rPr>
              <w:t>İmza</w:t>
            </w:r>
          </w:p>
          <w:p w14:paraId="6DC990ED" w14:textId="77777777" w:rsidR="00C01354" w:rsidRDefault="00C01354" w:rsidP="00C01354">
            <w:pPr>
              <w:tabs>
                <w:tab w:val="left" w:pos="8925"/>
              </w:tabs>
              <w:ind w:left="7520" w:hanging="7150"/>
              <w:rPr>
                <w:rFonts w:ascii="Times New Roman" w:hAnsi="Times New Roman"/>
                <w:sz w:val="24"/>
                <w:szCs w:val="24"/>
              </w:rPr>
            </w:pPr>
          </w:p>
          <w:p w14:paraId="68C9C995" w14:textId="77777777" w:rsidR="00C01354" w:rsidRDefault="00C01354" w:rsidP="00C01354">
            <w:pPr>
              <w:tabs>
                <w:tab w:val="left" w:pos="8925"/>
              </w:tabs>
              <w:ind w:left="7520" w:hanging="7150"/>
              <w:rPr>
                <w:rFonts w:ascii="Times New Roman" w:hAnsi="Times New Roman"/>
                <w:sz w:val="24"/>
                <w:szCs w:val="24"/>
              </w:rPr>
            </w:pPr>
          </w:p>
          <w:p w14:paraId="20475224" w14:textId="77777777" w:rsidR="00C01354" w:rsidRDefault="00C01354" w:rsidP="00E029E0">
            <w:pPr>
              <w:tabs>
                <w:tab w:val="left" w:pos="8925"/>
              </w:tabs>
              <w:ind w:left="7520" w:hanging="7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Not: Bu kısmı </w:t>
            </w:r>
            <w:r w:rsidR="00E029E0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anışman</w:t>
            </w:r>
            <w:r w:rsidR="00E029E0">
              <w:rPr>
                <w:rFonts w:ascii="Times New Roman" w:hAnsi="Times New Roman"/>
                <w:sz w:val="24"/>
                <w:szCs w:val="24"/>
              </w:rPr>
              <w:t>ınıza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onaylatınız.</w:t>
            </w:r>
          </w:p>
        </w:tc>
      </w:tr>
    </w:tbl>
    <w:p w14:paraId="1BD93ECB" w14:textId="4D0941A3" w:rsidR="009C4711" w:rsidRPr="003007FB" w:rsidRDefault="009C4711" w:rsidP="009C4711">
      <w:pPr>
        <w:rPr>
          <w:color w:val="FF0000"/>
        </w:rPr>
      </w:pPr>
      <w:r w:rsidRPr="003007FB">
        <w:rPr>
          <w:rFonts w:ascii="Times New Roman" w:hAnsi="Times New Roman"/>
          <w:color w:val="FF0000"/>
          <w:szCs w:val="22"/>
        </w:rPr>
        <w:t>*</w:t>
      </w:r>
      <w:r w:rsidRPr="003007FB">
        <w:rPr>
          <w:color w:val="FF0000"/>
        </w:rPr>
        <w:t>Iğdır Üniversitesi Ön Lisans ve Lisans Eğitim-Öğretim ve Sınav Yönetmeliğinin ilgili maddelerine istinaden işlem yapılacaktır.</w:t>
      </w:r>
    </w:p>
    <w:p w14:paraId="4EDDE8B4" w14:textId="4089618F" w:rsidR="007224D8" w:rsidRPr="00F02A96" w:rsidRDefault="007224D8" w:rsidP="009F7660">
      <w:pPr>
        <w:jc w:val="both"/>
        <w:rPr>
          <w:rFonts w:ascii="Times New Roman" w:hAnsi="Times New Roman"/>
          <w:sz w:val="20"/>
        </w:rPr>
      </w:pPr>
    </w:p>
    <w:sectPr w:rsidR="007224D8" w:rsidRPr="00F02A96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82429" w14:textId="77777777" w:rsidR="00F8052E" w:rsidRDefault="00F8052E" w:rsidP="00151E02">
      <w:r>
        <w:separator/>
      </w:r>
    </w:p>
  </w:endnote>
  <w:endnote w:type="continuationSeparator" w:id="0">
    <w:p w14:paraId="63AA4EE5" w14:textId="77777777" w:rsidR="00F8052E" w:rsidRDefault="00F8052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FE1E2" w14:textId="77777777"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D7130" w14:textId="77777777" w:rsidR="00F8052E" w:rsidRDefault="00F8052E" w:rsidP="00151E02">
      <w:r>
        <w:separator/>
      </w:r>
    </w:p>
  </w:footnote>
  <w:footnote w:type="continuationSeparator" w:id="0">
    <w:p w14:paraId="23CD2013" w14:textId="77777777" w:rsidR="00F8052E" w:rsidRDefault="00F8052E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1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2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2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7"/>
  </w:num>
  <w:num w:numId="21">
    <w:abstractNumId w:val="22"/>
  </w:num>
  <w:num w:numId="22">
    <w:abstractNumId w:val="38"/>
  </w:num>
  <w:num w:numId="23">
    <w:abstractNumId w:val="36"/>
  </w:num>
  <w:num w:numId="24">
    <w:abstractNumId w:val="41"/>
  </w:num>
  <w:num w:numId="25">
    <w:abstractNumId w:val="15"/>
  </w:num>
  <w:num w:numId="26">
    <w:abstractNumId w:val="40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39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174D2"/>
    <w:rsid w:val="00022006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97E0F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B63EA"/>
    <w:rsid w:val="002C1651"/>
    <w:rsid w:val="002C33D7"/>
    <w:rsid w:val="002C743F"/>
    <w:rsid w:val="002E2B65"/>
    <w:rsid w:val="003021D8"/>
    <w:rsid w:val="00306984"/>
    <w:rsid w:val="00320C9A"/>
    <w:rsid w:val="0033226C"/>
    <w:rsid w:val="00333872"/>
    <w:rsid w:val="00335A8D"/>
    <w:rsid w:val="003442C1"/>
    <w:rsid w:val="00364525"/>
    <w:rsid w:val="00374F66"/>
    <w:rsid w:val="00380107"/>
    <w:rsid w:val="00397909"/>
    <w:rsid w:val="003A0DBC"/>
    <w:rsid w:val="003B1E80"/>
    <w:rsid w:val="0040388F"/>
    <w:rsid w:val="004136A5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1050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1EDE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B667A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13719"/>
    <w:rsid w:val="0072222C"/>
    <w:rsid w:val="007224D8"/>
    <w:rsid w:val="00742728"/>
    <w:rsid w:val="00751041"/>
    <w:rsid w:val="0076019D"/>
    <w:rsid w:val="0077372E"/>
    <w:rsid w:val="00775087"/>
    <w:rsid w:val="00782F50"/>
    <w:rsid w:val="0078385B"/>
    <w:rsid w:val="007A3F6A"/>
    <w:rsid w:val="007A7B4D"/>
    <w:rsid w:val="007B44F3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27596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A0FC2"/>
    <w:rsid w:val="008A3C41"/>
    <w:rsid w:val="008D2000"/>
    <w:rsid w:val="008D6294"/>
    <w:rsid w:val="008E2B67"/>
    <w:rsid w:val="008F0E2B"/>
    <w:rsid w:val="0090717E"/>
    <w:rsid w:val="00926567"/>
    <w:rsid w:val="00935B2B"/>
    <w:rsid w:val="00941AB1"/>
    <w:rsid w:val="00945217"/>
    <w:rsid w:val="00967405"/>
    <w:rsid w:val="00991329"/>
    <w:rsid w:val="00991F1D"/>
    <w:rsid w:val="009A18CC"/>
    <w:rsid w:val="009A2DEA"/>
    <w:rsid w:val="009B1AF8"/>
    <w:rsid w:val="009C2F9B"/>
    <w:rsid w:val="009C4711"/>
    <w:rsid w:val="009E1C75"/>
    <w:rsid w:val="009E28EE"/>
    <w:rsid w:val="009E330C"/>
    <w:rsid w:val="009E4C12"/>
    <w:rsid w:val="009E6439"/>
    <w:rsid w:val="009F64E6"/>
    <w:rsid w:val="009F7660"/>
    <w:rsid w:val="00A02B3D"/>
    <w:rsid w:val="00A04947"/>
    <w:rsid w:val="00A0719D"/>
    <w:rsid w:val="00A10D87"/>
    <w:rsid w:val="00A2169A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766"/>
    <w:rsid w:val="00AC3F0A"/>
    <w:rsid w:val="00AD3691"/>
    <w:rsid w:val="00AD5103"/>
    <w:rsid w:val="00AD6B4C"/>
    <w:rsid w:val="00AE2D65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97827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C01354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545F0"/>
    <w:rsid w:val="00D62D18"/>
    <w:rsid w:val="00D63423"/>
    <w:rsid w:val="00D779E1"/>
    <w:rsid w:val="00DB5492"/>
    <w:rsid w:val="00DB7EF9"/>
    <w:rsid w:val="00DD4BF0"/>
    <w:rsid w:val="00DD7644"/>
    <w:rsid w:val="00DF2467"/>
    <w:rsid w:val="00DF30D9"/>
    <w:rsid w:val="00DF5632"/>
    <w:rsid w:val="00E016F3"/>
    <w:rsid w:val="00E029E0"/>
    <w:rsid w:val="00E04BEC"/>
    <w:rsid w:val="00E27670"/>
    <w:rsid w:val="00E33DAA"/>
    <w:rsid w:val="00E362C9"/>
    <w:rsid w:val="00E36758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5314"/>
    <w:rsid w:val="00ED6800"/>
    <w:rsid w:val="00EE152E"/>
    <w:rsid w:val="00EE6110"/>
    <w:rsid w:val="00EF0029"/>
    <w:rsid w:val="00F01B7D"/>
    <w:rsid w:val="00F02A96"/>
    <w:rsid w:val="00F043CA"/>
    <w:rsid w:val="00F11C2B"/>
    <w:rsid w:val="00F125D9"/>
    <w:rsid w:val="00F246C8"/>
    <w:rsid w:val="00F4037A"/>
    <w:rsid w:val="00F43D76"/>
    <w:rsid w:val="00F44B42"/>
    <w:rsid w:val="00F8052E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D3BCC"/>
    <w:rsid w:val="00FE0860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1FC8A"/>
  <w15:chartTrackingRefBased/>
  <w15:docId w15:val="{1CD69725-CF58-417E-82F1-245E6705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6B667A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6B667A"/>
    <w:rPr>
      <w:rFonts w:ascii="Times New Roman" w:eastAsia="Times New Roman" w:hAnsi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6B667A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6B667A"/>
    <w:rPr>
      <w:rFonts w:ascii="Times New Roman" w:eastAsia="Times New Roman" w:hAnsi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9F766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F7660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F7660"/>
    <w:rPr>
      <w:rFonts w:ascii="Zapf_Humanist" w:eastAsia="Times New Roman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F766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F7660"/>
    <w:rPr>
      <w:rFonts w:ascii="Zapf_Humanist" w:eastAsia="Times New Roman" w:hAnsi="Zapf_Humanist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6BB0-DBE1-44C6-90F4-B92FDC9E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Lenovo</cp:lastModifiedBy>
  <cp:revision>2</cp:revision>
  <cp:lastPrinted>2018-12-24T08:32:00Z</cp:lastPrinted>
  <dcterms:created xsi:type="dcterms:W3CDTF">2026-02-27T11:43:00Z</dcterms:created>
  <dcterms:modified xsi:type="dcterms:W3CDTF">2026-02-27T11:43:00Z</dcterms:modified>
</cp:coreProperties>
</file>