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AA981" w14:textId="77777777" w:rsidR="001E01D3" w:rsidRPr="001E01D3" w:rsidRDefault="001E01D3" w:rsidP="001E01D3">
      <w:pPr>
        <w:ind w:left="10" w:right="139" w:hanging="1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1E01D3">
        <w:rPr>
          <w:rFonts w:ascii="Times New Roman" w:eastAsia="Tahoma" w:hAnsi="Times New Roman"/>
          <w:bCs/>
          <w:sz w:val="24"/>
          <w:szCs w:val="24"/>
        </w:rPr>
        <w:t>……………….………………………………………..</w:t>
      </w:r>
      <w:proofErr w:type="gramEnd"/>
      <w:r w:rsidRPr="001E01D3">
        <w:rPr>
          <w:rFonts w:ascii="Times New Roman" w:eastAsia="Tahoma" w:hAnsi="Times New Roman"/>
          <w:bCs/>
          <w:sz w:val="24"/>
          <w:szCs w:val="24"/>
        </w:rPr>
        <w:t xml:space="preserve"> DEKANLIĞINA/MÜDÜRLÜĞÜNE</w:t>
      </w:r>
      <w:r w:rsidRPr="001E01D3">
        <w:rPr>
          <w:rFonts w:ascii="Times New Roman" w:hAnsi="Times New Roman"/>
          <w:bCs/>
          <w:sz w:val="24"/>
          <w:szCs w:val="24"/>
        </w:rPr>
        <w:t xml:space="preserve"> </w:t>
      </w:r>
    </w:p>
    <w:p w14:paraId="2641C779" w14:textId="77777777" w:rsidR="001E01D3" w:rsidRDefault="001E01D3" w:rsidP="001E01D3">
      <w:pPr>
        <w:rPr>
          <w:rFonts w:ascii="Times New Roman" w:hAnsi="Times New Roman"/>
          <w:sz w:val="24"/>
          <w:szCs w:val="24"/>
        </w:rPr>
      </w:pPr>
      <w:r w:rsidRPr="001E01D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58F0EA81" w14:textId="469B8CF8" w:rsidR="001E01D3" w:rsidRPr="001E01D3" w:rsidRDefault="001E01D3" w:rsidP="001E01D3">
      <w:pPr>
        <w:rPr>
          <w:rFonts w:ascii="Times New Roman" w:hAnsi="Times New Roman"/>
          <w:sz w:val="24"/>
          <w:szCs w:val="24"/>
        </w:rPr>
      </w:pPr>
      <w:r w:rsidRPr="001E01D3">
        <w:rPr>
          <w:rFonts w:ascii="Times New Roman" w:hAnsi="Times New Roman"/>
          <w:sz w:val="24"/>
          <w:szCs w:val="24"/>
        </w:rPr>
        <w:tab/>
        <w:t xml:space="preserve">     </w:t>
      </w:r>
    </w:p>
    <w:p w14:paraId="2D613BDE" w14:textId="77777777" w:rsidR="001E01D3" w:rsidRPr="001E01D3" w:rsidRDefault="001E01D3" w:rsidP="001E01D3">
      <w:pPr>
        <w:rPr>
          <w:rFonts w:ascii="Times New Roman" w:hAnsi="Times New Roman"/>
          <w:sz w:val="24"/>
          <w:szCs w:val="24"/>
        </w:rPr>
      </w:pPr>
    </w:p>
    <w:p w14:paraId="207A0F6D" w14:textId="54892F07" w:rsidR="001E01D3" w:rsidRPr="001E01D3" w:rsidRDefault="001E01D3" w:rsidP="001E01D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1D3">
        <w:rPr>
          <w:rFonts w:ascii="Times New Roman" w:hAnsi="Times New Roman"/>
          <w:sz w:val="24"/>
          <w:szCs w:val="24"/>
        </w:rPr>
        <w:t>Fakülte/MYO</w:t>
      </w:r>
      <w:proofErr w:type="gramStart"/>
      <w:r w:rsidRPr="001E01D3">
        <w:rPr>
          <w:rFonts w:ascii="Times New Roman" w:hAnsi="Times New Roman"/>
          <w:sz w:val="24"/>
          <w:szCs w:val="24"/>
        </w:rPr>
        <w:t>……………….…………….........</w:t>
      </w:r>
      <w:r w:rsidR="003007FB">
        <w:rPr>
          <w:rFonts w:ascii="Times New Roman" w:hAnsi="Times New Roman"/>
          <w:sz w:val="24"/>
          <w:szCs w:val="24"/>
        </w:rPr>
        <w:t>..............................</w:t>
      </w:r>
      <w:proofErr w:type="gramEnd"/>
      <w:r w:rsidRPr="001E01D3">
        <w:rPr>
          <w:rFonts w:ascii="Times New Roman" w:hAnsi="Times New Roman"/>
          <w:sz w:val="24"/>
          <w:szCs w:val="24"/>
        </w:rPr>
        <w:t xml:space="preserve">Programı……sınıf….………………………..numaralı öğrencisiyim. Aşağıda belirttiğim mazeretim nedeniyle 20...  /20…  öğretim  yılı </w:t>
      </w:r>
      <w:proofErr w:type="gramStart"/>
      <w:r w:rsidRPr="001E01D3">
        <w:rPr>
          <w:rFonts w:ascii="Times New Roman" w:hAnsi="Times New Roman"/>
          <w:sz w:val="24"/>
          <w:szCs w:val="24"/>
        </w:rPr>
        <w:t>……………..</w:t>
      </w:r>
      <w:proofErr w:type="gramEnd"/>
      <w:r w:rsidRPr="001E01D3">
        <w:rPr>
          <w:rFonts w:ascii="Times New Roman" w:hAnsi="Times New Roman"/>
          <w:sz w:val="24"/>
          <w:szCs w:val="24"/>
        </w:rPr>
        <w:t xml:space="preserve">yarıyılında </w:t>
      </w:r>
      <w:r>
        <w:rPr>
          <w:rFonts w:ascii="Times New Roman" w:hAnsi="Times New Roman"/>
          <w:sz w:val="24"/>
          <w:szCs w:val="24"/>
        </w:rPr>
        <w:t xml:space="preserve">aşağıda belirtiğim </w:t>
      </w:r>
      <w:r w:rsidRPr="001E01D3">
        <w:rPr>
          <w:rFonts w:ascii="Times New Roman" w:hAnsi="Times New Roman"/>
          <w:sz w:val="24"/>
          <w:szCs w:val="24"/>
        </w:rPr>
        <w:t xml:space="preserve">mazeretimin kabul edilerek ders kaydımın yapılması hususunda; </w:t>
      </w:r>
    </w:p>
    <w:p w14:paraId="38FF67D6" w14:textId="38A76803" w:rsidR="00640613" w:rsidRDefault="001E01D3" w:rsidP="001E01D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1D3">
        <w:rPr>
          <w:rFonts w:ascii="Times New Roman" w:hAnsi="Times New Roman"/>
          <w:sz w:val="24"/>
          <w:szCs w:val="24"/>
        </w:rPr>
        <w:t>Gereğini bilgile</w:t>
      </w:r>
      <w:r w:rsidR="003007FB">
        <w:rPr>
          <w:rFonts w:ascii="Times New Roman" w:hAnsi="Times New Roman"/>
          <w:sz w:val="24"/>
          <w:szCs w:val="24"/>
        </w:rPr>
        <w:t xml:space="preserve">rinize arz ederim. </w:t>
      </w:r>
      <w:proofErr w:type="gramStart"/>
      <w:r w:rsidR="003007FB">
        <w:rPr>
          <w:rFonts w:ascii="Times New Roman" w:hAnsi="Times New Roman"/>
          <w:sz w:val="24"/>
          <w:szCs w:val="24"/>
        </w:rPr>
        <w:t>…..</w:t>
      </w:r>
      <w:proofErr w:type="gramEnd"/>
      <w:r w:rsidR="003007FB">
        <w:rPr>
          <w:rFonts w:ascii="Times New Roman" w:hAnsi="Times New Roman"/>
          <w:sz w:val="24"/>
          <w:szCs w:val="24"/>
        </w:rPr>
        <w:t>/……</w:t>
      </w:r>
      <w:r>
        <w:rPr>
          <w:rFonts w:ascii="Times New Roman" w:hAnsi="Times New Roman"/>
          <w:sz w:val="24"/>
          <w:szCs w:val="24"/>
        </w:rPr>
        <w:t>/20…..</w:t>
      </w:r>
    </w:p>
    <w:p w14:paraId="393F4EB7" w14:textId="7301FCFF" w:rsidR="00640613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1E01D3" w:rsidRPr="001E01D3" w14:paraId="24CF0BD3" w14:textId="77777777" w:rsidTr="001E01D3">
        <w:tc>
          <w:tcPr>
            <w:tcW w:w="1271" w:type="dxa"/>
          </w:tcPr>
          <w:p w14:paraId="0A1DB6BB" w14:textId="7DE40BAA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Mazeretim</w:t>
            </w:r>
          </w:p>
        </w:tc>
        <w:tc>
          <w:tcPr>
            <w:tcW w:w="7796" w:type="dxa"/>
          </w:tcPr>
          <w:p w14:paraId="1EBBD3BE" w14:textId="77777777" w:rsid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  <w:p w14:paraId="30F7EBF1" w14:textId="0417C3B6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E01D3" w:rsidRPr="001E01D3" w14:paraId="1CF54DB2" w14:textId="77777777" w:rsidTr="001E01D3">
        <w:tc>
          <w:tcPr>
            <w:tcW w:w="1271" w:type="dxa"/>
          </w:tcPr>
          <w:p w14:paraId="79349A0C" w14:textId="77777777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1E01D3">
              <w:rPr>
                <w:rFonts w:ascii="Times New Roman" w:hAnsi="Times New Roman"/>
                <w:b/>
                <w:szCs w:val="22"/>
              </w:rPr>
              <w:t>Adres</w:t>
            </w:r>
          </w:p>
        </w:tc>
        <w:tc>
          <w:tcPr>
            <w:tcW w:w="7796" w:type="dxa"/>
          </w:tcPr>
          <w:p w14:paraId="7206C47A" w14:textId="77777777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1E01D3" w:rsidRPr="001E01D3" w14:paraId="5B28A9FA" w14:textId="77777777" w:rsidTr="001E01D3">
        <w:tc>
          <w:tcPr>
            <w:tcW w:w="1271" w:type="dxa"/>
          </w:tcPr>
          <w:p w14:paraId="09B25F5D" w14:textId="77777777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  <w:r w:rsidRPr="001E01D3">
              <w:rPr>
                <w:rFonts w:ascii="Times New Roman" w:hAnsi="Times New Roman"/>
                <w:b/>
                <w:szCs w:val="22"/>
              </w:rPr>
              <w:t>GSM</w:t>
            </w:r>
          </w:p>
        </w:tc>
        <w:tc>
          <w:tcPr>
            <w:tcW w:w="7796" w:type="dxa"/>
          </w:tcPr>
          <w:p w14:paraId="1B012105" w14:textId="77777777" w:rsidR="001E01D3" w:rsidRPr="001E01D3" w:rsidRDefault="001E01D3" w:rsidP="00213215">
            <w:pPr>
              <w:spacing w:line="36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75477C51" w14:textId="77777777" w:rsidR="0076451F" w:rsidRPr="00C41D94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5279297C" w14:textId="77777777" w:rsidR="0076451F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77D54C15" w14:textId="0DA1E7CF" w:rsidR="00C41D94" w:rsidRPr="00526CB4" w:rsidRDefault="00C41D94" w:rsidP="00C41D94">
      <w:pPr>
        <w:spacing w:line="360" w:lineRule="auto"/>
        <w:ind w:firstLine="709"/>
        <w:jc w:val="both"/>
        <w:rPr>
          <w:rFonts w:ascii="Times New Roman" w:hAnsi="Times New Roman"/>
          <w:szCs w:val="22"/>
          <w:u w:val="single"/>
        </w:rPr>
      </w:pP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="00526CB4">
        <w:rPr>
          <w:rFonts w:ascii="Times New Roman" w:hAnsi="Times New Roman"/>
          <w:szCs w:val="22"/>
        </w:rPr>
        <w:tab/>
      </w:r>
      <w:r w:rsidR="00526CB4">
        <w:rPr>
          <w:rFonts w:ascii="Times New Roman" w:hAnsi="Times New Roman"/>
          <w:szCs w:val="22"/>
        </w:rPr>
        <w:tab/>
      </w:r>
      <w:r w:rsidR="00526CB4">
        <w:rPr>
          <w:rFonts w:ascii="Times New Roman" w:hAnsi="Times New Roman"/>
          <w:szCs w:val="22"/>
        </w:rPr>
        <w:tab/>
      </w:r>
      <w:r w:rsidR="00526CB4" w:rsidRPr="00526CB4">
        <w:rPr>
          <w:rFonts w:ascii="Times New Roman" w:hAnsi="Times New Roman"/>
          <w:szCs w:val="22"/>
          <w:u w:val="single"/>
        </w:rPr>
        <w:t xml:space="preserve">Öğrencinin </w:t>
      </w:r>
    </w:p>
    <w:p w14:paraId="4CD4B219" w14:textId="0A2735D8" w:rsidR="00C41D94" w:rsidRPr="00C41D94" w:rsidRDefault="00C41D94" w:rsidP="00526CB4">
      <w:pPr>
        <w:spacing w:line="360" w:lineRule="auto"/>
        <w:ind w:left="4248" w:firstLine="708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>Adı-Soyadı</w:t>
      </w:r>
      <w:r w:rsidR="00526CB4">
        <w:rPr>
          <w:rFonts w:ascii="Times New Roman" w:hAnsi="Times New Roman"/>
          <w:szCs w:val="22"/>
        </w:rPr>
        <w:t xml:space="preserve"> :…………………………………..</w:t>
      </w:r>
    </w:p>
    <w:p w14:paraId="16C13549" w14:textId="2B1D917F" w:rsidR="00C41D94" w:rsidRPr="00C41D94" w:rsidRDefault="00526CB4" w:rsidP="00C41D94">
      <w:pPr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</w:t>
      </w:r>
      <w:r w:rsidR="00C41D94" w:rsidRPr="00C41D94">
        <w:rPr>
          <w:rFonts w:ascii="Times New Roman" w:hAnsi="Times New Roman"/>
          <w:szCs w:val="22"/>
        </w:rPr>
        <w:t>İmza</w:t>
      </w:r>
    </w:p>
    <w:p w14:paraId="0D2600F2" w14:textId="77777777" w:rsidR="00C41D94" w:rsidRPr="00C41D94" w:rsidRDefault="00C41D94" w:rsidP="0076451F">
      <w:pPr>
        <w:rPr>
          <w:rFonts w:ascii="Times New Roman" w:hAnsi="Times New Roman"/>
          <w:b/>
          <w:szCs w:val="22"/>
        </w:rPr>
      </w:pPr>
    </w:p>
    <w:p w14:paraId="332FC837" w14:textId="737466D0" w:rsidR="00D263AE" w:rsidRDefault="005543DC" w:rsidP="005543DC">
      <w:pPr>
        <w:rPr>
          <w:rFonts w:ascii="Times New Roman" w:hAnsi="Times New Roman"/>
          <w:b/>
          <w:szCs w:val="22"/>
        </w:rPr>
      </w:pPr>
      <w:proofErr w:type="gramStart"/>
      <w:r w:rsidRPr="00413D04">
        <w:rPr>
          <w:rFonts w:ascii="Times New Roman" w:hAnsi="Times New Roman"/>
          <w:b/>
          <w:szCs w:val="22"/>
        </w:rPr>
        <w:t>EK :</w:t>
      </w:r>
      <w:r w:rsidR="00D263AE" w:rsidRPr="00413D04">
        <w:rPr>
          <w:rFonts w:ascii="Times New Roman" w:hAnsi="Times New Roman"/>
          <w:b/>
          <w:szCs w:val="22"/>
        </w:rPr>
        <w:t>Mazeret</w:t>
      </w:r>
      <w:r w:rsidR="003007FB">
        <w:rPr>
          <w:rFonts w:ascii="Times New Roman" w:hAnsi="Times New Roman"/>
          <w:b/>
          <w:szCs w:val="22"/>
        </w:rPr>
        <w:t>li</w:t>
      </w:r>
      <w:proofErr w:type="gramEnd"/>
      <w:r w:rsidR="00D263AE" w:rsidRPr="00413D04">
        <w:rPr>
          <w:rFonts w:ascii="Times New Roman" w:hAnsi="Times New Roman"/>
          <w:b/>
          <w:szCs w:val="22"/>
        </w:rPr>
        <w:t xml:space="preserve"> Ders Kaydından Almak İstediği Dersler</w:t>
      </w:r>
    </w:p>
    <w:tbl>
      <w:tblPr>
        <w:tblStyle w:val="TabloKlavuzu"/>
        <w:tblW w:w="8989" w:type="dxa"/>
        <w:tblLook w:val="04A0" w:firstRow="1" w:lastRow="0" w:firstColumn="1" w:lastColumn="0" w:noHBand="0" w:noVBand="1"/>
      </w:tblPr>
      <w:tblGrid>
        <w:gridCol w:w="562"/>
        <w:gridCol w:w="2049"/>
        <w:gridCol w:w="6378"/>
      </w:tblGrid>
      <w:tr w:rsidR="00526CB4" w:rsidRPr="00526CB4" w14:paraId="6F837DA9" w14:textId="77777777" w:rsidTr="00526CB4">
        <w:tc>
          <w:tcPr>
            <w:tcW w:w="562" w:type="dxa"/>
          </w:tcPr>
          <w:p w14:paraId="28488199" w14:textId="77622A2A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Sn.</w:t>
            </w:r>
          </w:p>
        </w:tc>
        <w:tc>
          <w:tcPr>
            <w:tcW w:w="2049" w:type="dxa"/>
          </w:tcPr>
          <w:p w14:paraId="00A0913E" w14:textId="0DDCB824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Dersin kodu</w:t>
            </w:r>
          </w:p>
        </w:tc>
        <w:tc>
          <w:tcPr>
            <w:tcW w:w="6378" w:type="dxa"/>
          </w:tcPr>
          <w:p w14:paraId="2AF0B604" w14:textId="1847B5BB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Dersin adı</w:t>
            </w:r>
          </w:p>
        </w:tc>
      </w:tr>
      <w:tr w:rsidR="00526CB4" w:rsidRPr="00526CB4" w14:paraId="4F22784B" w14:textId="4D63D038" w:rsidTr="00526CB4">
        <w:tc>
          <w:tcPr>
            <w:tcW w:w="562" w:type="dxa"/>
          </w:tcPr>
          <w:p w14:paraId="1754E0F0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1.</w:t>
            </w:r>
          </w:p>
        </w:tc>
        <w:tc>
          <w:tcPr>
            <w:tcW w:w="2049" w:type="dxa"/>
          </w:tcPr>
          <w:p w14:paraId="2E46045F" w14:textId="55D7B6DF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0937D7A1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349A6FF0" w14:textId="3E57E274" w:rsidTr="00526CB4">
        <w:tc>
          <w:tcPr>
            <w:tcW w:w="562" w:type="dxa"/>
          </w:tcPr>
          <w:p w14:paraId="2216C57E" w14:textId="4F8F7B34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2049" w:type="dxa"/>
          </w:tcPr>
          <w:p w14:paraId="5EA32A4B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4C974100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0346BE7F" w14:textId="61A57411" w:rsidTr="00526CB4">
        <w:tc>
          <w:tcPr>
            <w:tcW w:w="562" w:type="dxa"/>
          </w:tcPr>
          <w:p w14:paraId="786DAF88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2049" w:type="dxa"/>
          </w:tcPr>
          <w:p w14:paraId="22F3EFE4" w14:textId="24599BD2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23628C90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45B1816B" w14:textId="16B748BB" w:rsidTr="00526CB4">
        <w:tc>
          <w:tcPr>
            <w:tcW w:w="562" w:type="dxa"/>
          </w:tcPr>
          <w:p w14:paraId="4AC44BC2" w14:textId="1CBB9FA2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4.</w:t>
            </w:r>
          </w:p>
        </w:tc>
        <w:tc>
          <w:tcPr>
            <w:tcW w:w="2049" w:type="dxa"/>
          </w:tcPr>
          <w:p w14:paraId="679B2399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106DEE4D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30D4DCD1" w14:textId="645BB492" w:rsidTr="00526CB4">
        <w:tc>
          <w:tcPr>
            <w:tcW w:w="562" w:type="dxa"/>
          </w:tcPr>
          <w:p w14:paraId="4C06B83F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5.</w:t>
            </w:r>
          </w:p>
        </w:tc>
        <w:tc>
          <w:tcPr>
            <w:tcW w:w="2049" w:type="dxa"/>
          </w:tcPr>
          <w:p w14:paraId="38D725E0" w14:textId="6C38DE1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2D2B3283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7ED5226C" w14:textId="6D3D8D86" w:rsidTr="00526CB4">
        <w:tc>
          <w:tcPr>
            <w:tcW w:w="562" w:type="dxa"/>
          </w:tcPr>
          <w:p w14:paraId="13F5E531" w14:textId="5CAD0A2C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6.</w:t>
            </w:r>
          </w:p>
        </w:tc>
        <w:tc>
          <w:tcPr>
            <w:tcW w:w="2049" w:type="dxa"/>
          </w:tcPr>
          <w:p w14:paraId="5B664E42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6D6B47E3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4618025F" w14:textId="47B1B332" w:rsidTr="00526CB4">
        <w:tc>
          <w:tcPr>
            <w:tcW w:w="562" w:type="dxa"/>
          </w:tcPr>
          <w:p w14:paraId="7127FA9D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7.</w:t>
            </w:r>
          </w:p>
        </w:tc>
        <w:tc>
          <w:tcPr>
            <w:tcW w:w="2049" w:type="dxa"/>
          </w:tcPr>
          <w:p w14:paraId="25C65E2F" w14:textId="3486B7E9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07345604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5E523281" w14:textId="7DD48A8D" w:rsidTr="00526CB4">
        <w:tc>
          <w:tcPr>
            <w:tcW w:w="562" w:type="dxa"/>
          </w:tcPr>
          <w:p w14:paraId="47A5B181" w14:textId="2F4A4554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8.</w:t>
            </w:r>
          </w:p>
        </w:tc>
        <w:tc>
          <w:tcPr>
            <w:tcW w:w="2049" w:type="dxa"/>
          </w:tcPr>
          <w:p w14:paraId="3A976D8B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5DD43EC7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7C0E8B0D" w14:textId="3279465D" w:rsidTr="00526CB4">
        <w:tc>
          <w:tcPr>
            <w:tcW w:w="562" w:type="dxa"/>
          </w:tcPr>
          <w:p w14:paraId="221FD36D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9.</w:t>
            </w:r>
          </w:p>
        </w:tc>
        <w:tc>
          <w:tcPr>
            <w:tcW w:w="2049" w:type="dxa"/>
          </w:tcPr>
          <w:p w14:paraId="39FEB911" w14:textId="53B755A3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718D311A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526CB4" w14:paraId="5D282D81" w14:textId="50A1B20C" w:rsidTr="00526CB4">
        <w:tc>
          <w:tcPr>
            <w:tcW w:w="562" w:type="dxa"/>
          </w:tcPr>
          <w:p w14:paraId="68ADC8D6" w14:textId="3B5D414E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10.</w:t>
            </w:r>
          </w:p>
        </w:tc>
        <w:tc>
          <w:tcPr>
            <w:tcW w:w="2049" w:type="dxa"/>
          </w:tcPr>
          <w:p w14:paraId="6DFEA5B6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66385D16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C41D94" w14:paraId="6161875C" w14:textId="1B57EFF5" w:rsidTr="00526CB4">
        <w:tc>
          <w:tcPr>
            <w:tcW w:w="562" w:type="dxa"/>
          </w:tcPr>
          <w:p w14:paraId="54F975AC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11.</w:t>
            </w:r>
          </w:p>
        </w:tc>
        <w:tc>
          <w:tcPr>
            <w:tcW w:w="2049" w:type="dxa"/>
          </w:tcPr>
          <w:p w14:paraId="01241C62" w14:textId="49498835" w:rsidR="00526CB4" w:rsidRPr="00C41D9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179D511D" w14:textId="77777777" w:rsidR="00526CB4" w:rsidRPr="00C41D9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526CB4" w:rsidRPr="00C41D94" w14:paraId="43158813" w14:textId="093D877A" w:rsidTr="00526CB4">
        <w:tc>
          <w:tcPr>
            <w:tcW w:w="562" w:type="dxa"/>
          </w:tcPr>
          <w:p w14:paraId="005C2E66" w14:textId="24FB277B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  <w:r w:rsidRPr="00526CB4">
              <w:rPr>
                <w:rFonts w:ascii="Times New Roman" w:hAnsi="Times New Roman"/>
                <w:b/>
                <w:szCs w:val="22"/>
              </w:rPr>
              <w:t>12</w:t>
            </w:r>
          </w:p>
        </w:tc>
        <w:tc>
          <w:tcPr>
            <w:tcW w:w="2049" w:type="dxa"/>
          </w:tcPr>
          <w:p w14:paraId="6B6CAC29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78" w:type="dxa"/>
          </w:tcPr>
          <w:p w14:paraId="188300CE" w14:textId="77777777" w:rsidR="00526CB4" w:rsidRPr="00526CB4" w:rsidRDefault="00526CB4" w:rsidP="002A7DB9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7BE03822" w14:textId="587BF1C4" w:rsidR="00CC3506" w:rsidRPr="003007FB" w:rsidRDefault="00CC3506" w:rsidP="00526CB4">
      <w:pPr>
        <w:rPr>
          <w:color w:val="FF0000"/>
        </w:rPr>
      </w:pPr>
      <w:r w:rsidRPr="003007FB">
        <w:rPr>
          <w:rFonts w:ascii="Times New Roman" w:hAnsi="Times New Roman"/>
          <w:color w:val="FF0000"/>
          <w:szCs w:val="22"/>
        </w:rPr>
        <w:t>*</w:t>
      </w:r>
      <w:r w:rsidRPr="003007FB">
        <w:rPr>
          <w:color w:val="FF0000"/>
        </w:rPr>
        <w:t>Iğdır Üniversitesi Ön Lisans ve Lisans Eğitim-Öğretim ve Sınav Yönetmeliğinin ilgili maddelerine istinaden işlem yapılacaktır.</w:t>
      </w:r>
    </w:p>
    <w:p w14:paraId="25F6C6B8" w14:textId="77777777" w:rsidR="00526CB4" w:rsidRPr="00526CB4" w:rsidRDefault="00526CB4" w:rsidP="00526CB4">
      <w:pPr>
        <w:rPr>
          <w:rFonts w:ascii="Times New Roman" w:hAnsi="Times New Roman"/>
          <w:b/>
          <w:szCs w:val="22"/>
        </w:rPr>
      </w:pPr>
      <w:bookmarkStart w:id="0" w:name="_GoBack"/>
      <w:bookmarkEnd w:id="0"/>
    </w:p>
    <w:p w14:paraId="2C1AD41A" w14:textId="77777777" w:rsidR="00526CB4" w:rsidRDefault="00526CB4" w:rsidP="00526CB4">
      <w:pPr>
        <w:spacing w:after="54" w:line="265" w:lineRule="auto"/>
        <w:ind w:left="-15" w:firstLine="708"/>
        <w:jc w:val="both"/>
        <w:rPr>
          <w:rFonts w:asciiTheme="majorBidi" w:hAnsiTheme="majorBidi" w:cstheme="majorBidi"/>
          <w:sz w:val="24"/>
        </w:rPr>
      </w:pPr>
      <w:r w:rsidRPr="00463FD1">
        <w:rPr>
          <w:rFonts w:asciiTheme="majorBidi" w:hAnsiTheme="majorBidi" w:cstheme="majorBidi"/>
          <w:sz w:val="24"/>
        </w:rPr>
        <w:t xml:space="preserve">Öğrencinin bu dönem almak istediği ve/veya almak zorunda olduğu derslerin durumları yukarıda belirtilmiştir. </w:t>
      </w:r>
    </w:p>
    <w:p w14:paraId="1C47ACF5" w14:textId="77777777" w:rsidR="00526CB4" w:rsidRDefault="00526CB4" w:rsidP="00526CB4">
      <w:pPr>
        <w:spacing w:after="54" w:line="265" w:lineRule="auto"/>
        <w:ind w:left="-15" w:firstLine="708"/>
        <w:rPr>
          <w:rFonts w:asciiTheme="majorBidi" w:hAnsiTheme="majorBidi" w:cstheme="majorBidi"/>
          <w:sz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2916"/>
      </w:tblGrid>
      <w:tr w:rsidR="00526CB4" w14:paraId="267BFDC9" w14:textId="77777777" w:rsidTr="004C2F7E">
        <w:trPr>
          <w:jc w:val="right"/>
        </w:trPr>
        <w:tc>
          <w:tcPr>
            <w:tcW w:w="0" w:type="auto"/>
          </w:tcPr>
          <w:p w14:paraId="04C2FFBC" w14:textId="77777777" w:rsidR="00526CB4" w:rsidRPr="00555CA5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  <w:u w:val="single"/>
              </w:rPr>
            </w:pPr>
            <w:r w:rsidRPr="00555CA5">
              <w:rPr>
                <w:rFonts w:asciiTheme="majorBidi" w:hAnsiTheme="majorBidi" w:cstheme="majorBidi"/>
                <w:sz w:val="24"/>
                <w:u w:val="single"/>
              </w:rPr>
              <w:t>DANIŞMANIN:</w:t>
            </w:r>
          </w:p>
          <w:p w14:paraId="47D982C6" w14:textId="77777777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Adı ve Soyadı:</w:t>
            </w:r>
          </w:p>
          <w:p w14:paraId="7E7AB799" w14:textId="77777777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Tarih</w:t>
            </w:r>
          </w:p>
          <w:p w14:paraId="44E26856" w14:textId="77777777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İmza</w:t>
            </w:r>
          </w:p>
        </w:tc>
        <w:tc>
          <w:tcPr>
            <w:tcW w:w="0" w:type="auto"/>
          </w:tcPr>
          <w:p w14:paraId="3CC9798B" w14:textId="77777777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</w:p>
          <w:p w14:paraId="18489C38" w14:textId="77777777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</w:rPr>
              <w:t>…………………………….</w:t>
            </w:r>
            <w:proofErr w:type="gramEnd"/>
          </w:p>
          <w:p w14:paraId="349DD833" w14:textId="0364C164" w:rsidR="00526CB4" w:rsidRDefault="00526CB4" w:rsidP="004C2F7E">
            <w:pPr>
              <w:spacing w:after="54" w:line="265" w:lineRule="auto"/>
              <w:rPr>
                <w:rFonts w:asciiTheme="majorBidi" w:hAnsiTheme="majorBidi" w:cstheme="majorBidi"/>
                <w:sz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</w:rPr>
              <w:t>…...</w:t>
            </w:r>
            <w:proofErr w:type="gramEnd"/>
            <w:r>
              <w:rPr>
                <w:rFonts w:asciiTheme="majorBidi" w:hAnsiTheme="majorBidi" w:cstheme="majorBidi"/>
                <w:sz w:val="24"/>
              </w:rPr>
              <w:t>/.…../20……</w:t>
            </w:r>
          </w:p>
        </w:tc>
      </w:tr>
    </w:tbl>
    <w:p w14:paraId="2918C363" w14:textId="07324482" w:rsidR="0076451F" w:rsidRDefault="0076451F" w:rsidP="00526CB4">
      <w:pPr>
        <w:rPr>
          <w:rFonts w:ascii="Times New Roman" w:hAnsi="Times New Roman"/>
          <w:szCs w:val="22"/>
        </w:rPr>
      </w:pPr>
    </w:p>
    <w:sectPr w:rsidR="0076451F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2F2" w14:textId="77777777" w:rsidR="00AF6783" w:rsidRDefault="00AF6783" w:rsidP="00151E02">
      <w:r>
        <w:separator/>
      </w:r>
    </w:p>
  </w:endnote>
  <w:endnote w:type="continuationSeparator" w:id="0">
    <w:p w14:paraId="7D22624C" w14:textId="77777777" w:rsidR="00AF6783" w:rsidRDefault="00AF678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21AC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9CD7E" w14:textId="77777777" w:rsidR="00AF6783" w:rsidRDefault="00AF6783" w:rsidP="00151E02">
      <w:r>
        <w:separator/>
      </w:r>
    </w:p>
  </w:footnote>
  <w:footnote w:type="continuationSeparator" w:id="0">
    <w:p w14:paraId="5947EBD6" w14:textId="77777777" w:rsidR="00AF6783" w:rsidRDefault="00AF6783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307A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8312C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01D3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0A35"/>
    <w:rsid w:val="002C1651"/>
    <w:rsid w:val="002C33D7"/>
    <w:rsid w:val="002C743F"/>
    <w:rsid w:val="002E2B65"/>
    <w:rsid w:val="003007FB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3F1B34"/>
    <w:rsid w:val="003F68C9"/>
    <w:rsid w:val="0040388F"/>
    <w:rsid w:val="004136A5"/>
    <w:rsid w:val="00413D04"/>
    <w:rsid w:val="0044085D"/>
    <w:rsid w:val="004415A7"/>
    <w:rsid w:val="004440A0"/>
    <w:rsid w:val="004540CD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26CB4"/>
    <w:rsid w:val="00537F3A"/>
    <w:rsid w:val="005426F7"/>
    <w:rsid w:val="005543DC"/>
    <w:rsid w:val="00554C1B"/>
    <w:rsid w:val="00561ABE"/>
    <w:rsid w:val="00570870"/>
    <w:rsid w:val="005721AE"/>
    <w:rsid w:val="0057220C"/>
    <w:rsid w:val="00575CDF"/>
    <w:rsid w:val="00581B27"/>
    <w:rsid w:val="0058289A"/>
    <w:rsid w:val="00587194"/>
    <w:rsid w:val="005962E7"/>
    <w:rsid w:val="005A36F9"/>
    <w:rsid w:val="005A61D0"/>
    <w:rsid w:val="005C4A2A"/>
    <w:rsid w:val="005C60E8"/>
    <w:rsid w:val="005D47B0"/>
    <w:rsid w:val="005F3B58"/>
    <w:rsid w:val="005F46EF"/>
    <w:rsid w:val="006035E9"/>
    <w:rsid w:val="00621FAC"/>
    <w:rsid w:val="00622B0F"/>
    <w:rsid w:val="00623F76"/>
    <w:rsid w:val="00624018"/>
    <w:rsid w:val="00630C98"/>
    <w:rsid w:val="0063195E"/>
    <w:rsid w:val="006353B2"/>
    <w:rsid w:val="00640613"/>
    <w:rsid w:val="00640B44"/>
    <w:rsid w:val="006415E8"/>
    <w:rsid w:val="0065165E"/>
    <w:rsid w:val="00656D87"/>
    <w:rsid w:val="006657D9"/>
    <w:rsid w:val="006657E2"/>
    <w:rsid w:val="00665FB9"/>
    <w:rsid w:val="00666341"/>
    <w:rsid w:val="00681E2D"/>
    <w:rsid w:val="0068317E"/>
    <w:rsid w:val="006876CC"/>
    <w:rsid w:val="00690393"/>
    <w:rsid w:val="00691E94"/>
    <w:rsid w:val="00695322"/>
    <w:rsid w:val="00695DED"/>
    <w:rsid w:val="0069629A"/>
    <w:rsid w:val="006963FE"/>
    <w:rsid w:val="006A1193"/>
    <w:rsid w:val="006A60B6"/>
    <w:rsid w:val="006C38AD"/>
    <w:rsid w:val="006C52D3"/>
    <w:rsid w:val="006C5D5C"/>
    <w:rsid w:val="006D5FE9"/>
    <w:rsid w:val="006D6497"/>
    <w:rsid w:val="006D70DE"/>
    <w:rsid w:val="006E4F49"/>
    <w:rsid w:val="006E64F7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6451F"/>
    <w:rsid w:val="0077372E"/>
    <w:rsid w:val="00782F50"/>
    <w:rsid w:val="0078385B"/>
    <w:rsid w:val="007855F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0530"/>
    <w:rsid w:val="00864C27"/>
    <w:rsid w:val="00865427"/>
    <w:rsid w:val="00877016"/>
    <w:rsid w:val="00895CCE"/>
    <w:rsid w:val="008A0FC2"/>
    <w:rsid w:val="008A3C41"/>
    <w:rsid w:val="008D2000"/>
    <w:rsid w:val="008D6294"/>
    <w:rsid w:val="008E2B67"/>
    <w:rsid w:val="008F0E2B"/>
    <w:rsid w:val="0090717E"/>
    <w:rsid w:val="00911C38"/>
    <w:rsid w:val="00926567"/>
    <w:rsid w:val="00935B2B"/>
    <w:rsid w:val="00945217"/>
    <w:rsid w:val="00967405"/>
    <w:rsid w:val="009751E3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1A04"/>
    <w:rsid w:val="00A4254D"/>
    <w:rsid w:val="00A43DFF"/>
    <w:rsid w:val="00A4547A"/>
    <w:rsid w:val="00A51B1C"/>
    <w:rsid w:val="00A53A80"/>
    <w:rsid w:val="00A53EAD"/>
    <w:rsid w:val="00A549AC"/>
    <w:rsid w:val="00A560BA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1C7D"/>
    <w:rsid w:val="00AF6783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0BD0"/>
    <w:rsid w:val="00BB25C9"/>
    <w:rsid w:val="00BB66A3"/>
    <w:rsid w:val="00BC4C48"/>
    <w:rsid w:val="00BD2037"/>
    <w:rsid w:val="00BD66E8"/>
    <w:rsid w:val="00BD77D5"/>
    <w:rsid w:val="00BE7C24"/>
    <w:rsid w:val="00BF5ED6"/>
    <w:rsid w:val="00C01DEF"/>
    <w:rsid w:val="00C02E32"/>
    <w:rsid w:val="00C221D1"/>
    <w:rsid w:val="00C33592"/>
    <w:rsid w:val="00C34E1C"/>
    <w:rsid w:val="00C41D94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3506"/>
    <w:rsid w:val="00CC7D13"/>
    <w:rsid w:val="00CF04D9"/>
    <w:rsid w:val="00D04DE6"/>
    <w:rsid w:val="00D07FF8"/>
    <w:rsid w:val="00D12588"/>
    <w:rsid w:val="00D263AE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056C6"/>
    <w:rsid w:val="00E33DAA"/>
    <w:rsid w:val="00E44976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EF383F"/>
    <w:rsid w:val="00F01B7D"/>
    <w:rsid w:val="00F043CA"/>
    <w:rsid w:val="00F125D9"/>
    <w:rsid w:val="00F246C8"/>
    <w:rsid w:val="00F34688"/>
    <w:rsid w:val="00F40109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1D82"/>
    <w:rsid w:val="00FC2714"/>
    <w:rsid w:val="00FD5AC3"/>
    <w:rsid w:val="00FE5A90"/>
    <w:rsid w:val="00FF4767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1A983"/>
  <w15:chartTrackingRefBased/>
  <w15:docId w15:val="{A031A47A-A64B-4FEB-BAD7-1DCE5D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5A3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A3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F5ED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F5ED6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6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63A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63AE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6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63AE"/>
    <w:rPr>
      <w:rFonts w:ascii="Zapf_Humanist" w:eastAsia="Times New Roman" w:hAnsi="Zapf_Humanist"/>
      <w:b/>
      <w:bCs/>
      <w:snapToGrid w:val="0"/>
    </w:rPr>
  </w:style>
  <w:style w:type="table" w:customStyle="1" w:styleId="TableGrid">
    <w:name w:val="TableGrid"/>
    <w:rsid w:val="001E01D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485D-5953-4A3B-B662-D09297BE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Lenovo</cp:lastModifiedBy>
  <cp:revision>5</cp:revision>
  <cp:lastPrinted>2018-12-24T08:32:00Z</cp:lastPrinted>
  <dcterms:created xsi:type="dcterms:W3CDTF">2026-02-26T13:47:00Z</dcterms:created>
  <dcterms:modified xsi:type="dcterms:W3CDTF">2026-02-27T11:23:00Z</dcterms:modified>
</cp:coreProperties>
</file>