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1F" w:rsidRDefault="0076451F" w:rsidP="00A3137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76451F">
        <w:rPr>
          <w:rFonts w:ascii="Times New Roman" w:hAnsi="Times New Roman"/>
          <w:sz w:val="24"/>
          <w:szCs w:val="24"/>
        </w:rPr>
        <w:t>……………………</w:t>
      </w:r>
      <w:r w:rsidR="00100884">
        <w:rPr>
          <w:rFonts w:ascii="Times New Roman" w:hAnsi="Times New Roman"/>
          <w:sz w:val="24"/>
          <w:szCs w:val="24"/>
        </w:rPr>
        <w:t>…………………………………</w:t>
      </w:r>
      <w:proofErr w:type="gramEnd"/>
      <w:r w:rsidRPr="0076451F">
        <w:rPr>
          <w:rFonts w:ascii="Times New Roman" w:hAnsi="Times New Roman"/>
          <w:sz w:val="24"/>
          <w:szCs w:val="24"/>
        </w:rPr>
        <w:t xml:space="preserve"> </w:t>
      </w:r>
      <w:r w:rsidR="00100884">
        <w:rPr>
          <w:rFonts w:ascii="Times New Roman" w:hAnsi="Times New Roman"/>
          <w:sz w:val="24"/>
          <w:szCs w:val="24"/>
        </w:rPr>
        <w:t>DEKANLIĞINA / MÜDÜRLÜĞÜNE</w:t>
      </w:r>
    </w:p>
    <w:p w:rsidR="00100884" w:rsidRDefault="00100884" w:rsidP="00100884">
      <w:pPr>
        <w:rPr>
          <w:rFonts w:ascii="Times New Roman" w:hAnsi="Times New Roman"/>
          <w:sz w:val="24"/>
          <w:szCs w:val="24"/>
        </w:rPr>
      </w:pPr>
    </w:p>
    <w:p w:rsidR="00100884" w:rsidRDefault="00100884" w:rsidP="00100884">
      <w:pPr>
        <w:rPr>
          <w:rFonts w:ascii="Times New Roman" w:hAnsi="Times New Roman"/>
          <w:sz w:val="24"/>
          <w:szCs w:val="24"/>
        </w:rPr>
      </w:pPr>
    </w:p>
    <w:p w:rsidR="00100884" w:rsidRDefault="00100884" w:rsidP="00100884">
      <w:pPr>
        <w:rPr>
          <w:rFonts w:ascii="Times New Roman" w:hAnsi="Times New Roman"/>
          <w:sz w:val="24"/>
          <w:szCs w:val="24"/>
        </w:rPr>
      </w:pPr>
    </w:p>
    <w:p w:rsidR="00B2510F" w:rsidRPr="00B2510F" w:rsidRDefault="00100884" w:rsidP="0010088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B2510F">
        <w:rPr>
          <w:rFonts w:ascii="Times New Roman" w:hAnsi="Times New Roman"/>
          <w:b/>
          <w:sz w:val="24"/>
          <w:szCs w:val="24"/>
        </w:rPr>
        <w:t>DERS KAYIT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8"/>
        <w:gridCol w:w="2924"/>
        <w:gridCol w:w="1817"/>
        <w:gridCol w:w="2933"/>
      </w:tblGrid>
      <w:tr w:rsidR="00B2510F" w:rsidRPr="00B2510F" w:rsidTr="00100884">
        <w:tc>
          <w:tcPr>
            <w:tcW w:w="1398" w:type="dxa"/>
          </w:tcPr>
          <w:bookmarkEnd w:id="0"/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 No</w:t>
            </w:r>
            <w:r w:rsidRPr="00B2510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992" w:type="dxa"/>
          </w:tcPr>
          <w:p w:rsidR="00B2510F" w:rsidRPr="00B2510F" w:rsidRDefault="00B2510F" w:rsidP="00B2510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71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Bölüm/</w:t>
            </w:r>
            <w:r w:rsidRPr="00B2510F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3001" w:type="dxa"/>
          </w:tcPr>
          <w:p w:rsidR="00B2510F" w:rsidRPr="00B2510F" w:rsidRDefault="00B2510F" w:rsidP="00B2510F">
            <w:pPr>
              <w:rPr>
                <w:rFonts w:ascii="Times New Roman" w:hAnsi="Times New Roman"/>
                <w:b/>
              </w:rPr>
            </w:pPr>
          </w:p>
        </w:tc>
      </w:tr>
      <w:tr w:rsidR="00B2510F" w:rsidRPr="00B2510F" w:rsidTr="00100884">
        <w:tc>
          <w:tcPr>
            <w:tcW w:w="1398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  <w:r w:rsidRPr="00B2510F">
              <w:rPr>
                <w:rFonts w:ascii="Times New Roman" w:hAnsi="Times New Roman"/>
                <w:b/>
              </w:rPr>
              <w:t>Adı Soyadı:</w:t>
            </w:r>
          </w:p>
        </w:tc>
        <w:tc>
          <w:tcPr>
            <w:tcW w:w="2992" w:type="dxa"/>
          </w:tcPr>
          <w:p w:rsidR="00B2510F" w:rsidRPr="00B2510F" w:rsidRDefault="00B2510F" w:rsidP="00B2510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71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  <w:r w:rsidRPr="00B2510F">
              <w:rPr>
                <w:rFonts w:ascii="Times New Roman" w:hAnsi="Times New Roman"/>
                <w:b/>
              </w:rPr>
              <w:t>Yarıyılı:</w:t>
            </w:r>
          </w:p>
        </w:tc>
        <w:tc>
          <w:tcPr>
            <w:tcW w:w="3001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</w:p>
        </w:tc>
      </w:tr>
      <w:tr w:rsidR="00B2510F" w:rsidRPr="00B2510F" w:rsidTr="00100884">
        <w:tc>
          <w:tcPr>
            <w:tcW w:w="1398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Eğitim-Öğretim yılı</w:t>
            </w:r>
          </w:p>
        </w:tc>
        <w:tc>
          <w:tcPr>
            <w:tcW w:w="2992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71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  <w:r w:rsidRPr="00B2510F">
              <w:rPr>
                <w:rFonts w:ascii="Times New Roman" w:hAnsi="Times New Roman"/>
                <w:b/>
              </w:rPr>
              <w:t xml:space="preserve">Genel Ortalama:   </w:t>
            </w:r>
          </w:p>
        </w:tc>
        <w:tc>
          <w:tcPr>
            <w:tcW w:w="3001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</w:p>
        </w:tc>
      </w:tr>
      <w:tr w:rsidR="00B2510F" w:rsidRPr="00B2510F" w:rsidTr="00100884">
        <w:tc>
          <w:tcPr>
            <w:tcW w:w="1398" w:type="dxa"/>
          </w:tcPr>
          <w:p w:rsidR="00B2510F" w:rsidRDefault="00B2510F" w:rsidP="000B66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Tel:</w:t>
            </w:r>
          </w:p>
        </w:tc>
        <w:tc>
          <w:tcPr>
            <w:tcW w:w="2992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71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Yarıyılı</w:t>
            </w:r>
          </w:p>
        </w:tc>
        <w:tc>
          <w:tcPr>
            <w:tcW w:w="3001" w:type="dxa"/>
          </w:tcPr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</w:p>
        </w:tc>
      </w:tr>
      <w:tr w:rsidR="00B2510F" w:rsidRPr="00B2510F" w:rsidTr="00100884">
        <w:trPr>
          <w:trHeight w:val="557"/>
        </w:trPr>
        <w:tc>
          <w:tcPr>
            <w:tcW w:w="1398" w:type="dxa"/>
          </w:tcPr>
          <w:p w:rsidR="00B2510F" w:rsidRDefault="00B2510F" w:rsidP="000B66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7664" w:type="dxa"/>
            <w:gridSpan w:val="3"/>
          </w:tcPr>
          <w:p w:rsidR="00B2510F" w:rsidRDefault="00B2510F" w:rsidP="000B6619">
            <w:pPr>
              <w:rPr>
                <w:rFonts w:ascii="Times New Roman" w:hAnsi="Times New Roman"/>
                <w:b/>
              </w:rPr>
            </w:pPr>
          </w:p>
          <w:p w:rsidR="00B2510F" w:rsidRDefault="00B2510F" w:rsidP="000B6619">
            <w:pPr>
              <w:rPr>
                <w:rFonts w:ascii="Times New Roman" w:hAnsi="Times New Roman"/>
                <w:b/>
              </w:rPr>
            </w:pPr>
          </w:p>
          <w:p w:rsidR="00B2510F" w:rsidRPr="00B2510F" w:rsidRDefault="00B2510F" w:rsidP="000B6619">
            <w:pPr>
              <w:rPr>
                <w:rFonts w:ascii="Times New Roman" w:hAnsi="Times New Roman"/>
                <w:b/>
              </w:rPr>
            </w:pPr>
          </w:p>
        </w:tc>
      </w:tr>
    </w:tbl>
    <w:p w:rsidR="00B2510F" w:rsidRDefault="00B2510F" w:rsidP="0076451F">
      <w:pPr>
        <w:rPr>
          <w:rFonts w:ascii="Times New Roman" w:hAnsi="Times New Roman"/>
          <w:b/>
        </w:rPr>
      </w:pPr>
    </w:p>
    <w:p w:rsidR="00100884" w:rsidRDefault="00100884" w:rsidP="0076451F">
      <w:pPr>
        <w:rPr>
          <w:rFonts w:ascii="Times New Roman" w:hAnsi="Times New Roman"/>
          <w:b/>
        </w:rPr>
      </w:pPr>
    </w:p>
    <w:p w:rsidR="00100884" w:rsidRPr="0076451F" w:rsidRDefault="00100884" w:rsidP="0076451F">
      <w:pPr>
        <w:rPr>
          <w:rFonts w:ascii="Times New Roman" w:hAnsi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1"/>
        <w:gridCol w:w="2586"/>
        <w:gridCol w:w="4510"/>
        <w:gridCol w:w="845"/>
      </w:tblGrid>
      <w:tr w:rsidR="00B2510F" w:rsidRPr="0076451F" w:rsidTr="00100884">
        <w:tc>
          <w:tcPr>
            <w:tcW w:w="1121" w:type="dxa"/>
          </w:tcPr>
          <w:p w:rsidR="00B2510F" w:rsidRPr="00B2510F" w:rsidRDefault="00B2510F" w:rsidP="002D1EE7">
            <w:pPr>
              <w:rPr>
                <w:rFonts w:ascii="Times New Roman" w:hAnsi="Times New Roman"/>
                <w:b/>
              </w:rPr>
            </w:pPr>
            <w:r w:rsidRPr="00B2510F">
              <w:rPr>
                <w:rFonts w:ascii="Times New Roman" w:hAnsi="Times New Roman"/>
                <w:b/>
              </w:rPr>
              <w:t>Alıyorum</w:t>
            </w:r>
          </w:p>
        </w:tc>
        <w:tc>
          <w:tcPr>
            <w:tcW w:w="2586" w:type="dxa"/>
          </w:tcPr>
          <w:p w:rsidR="00B2510F" w:rsidRPr="00B2510F" w:rsidRDefault="00B2510F" w:rsidP="002D1EE7">
            <w:pPr>
              <w:rPr>
                <w:rFonts w:ascii="Times New Roman" w:hAnsi="Times New Roman"/>
                <w:b/>
              </w:rPr>
            </w:pPr>
            <w:r w:rsidRPr="00B2510F">
              <w:rPr>
                <w:rFonts w:ascii="Times New Roman" w:hAnsi="Times New Roman"/>
                <w:b/>
              </w:rPr>
              <w:t xml:space="preserve">  Dersin Kodu</w:t>
            </w:r>
          </w:p>
        </w:tc>
        <w:tc>
          <w:tcPr>
            <w:tcW w:w="4510" w:type="dxa"/>
          </w:tcPr>
          <w:p w:rsidR="00B2510F" w:rsidRPr="00B2510F" w:rsidRDefault="00B2510F" w:rsidP="002D1EE7">
            <w:pPr>
              <w:rPr>
                <w:rFonts w:ascii="Times New Roman" w:hAnsi="Times New Roman"/>
                <w:b/>
              </w:rPr>
            </w:pPr>
            <w:r w:rsidRPr="00B2510F">
              <w:rPr>
                <w:rFonts w:ascii="Times New Roman" w:hAnsi="Times New Roman"/>
                <w:b/>
              </w:rPr>
              <w:t xml:space="preserve">                      Dersin Adı</w:t>
            </w:r>
          </w:p>
        </w:tc>
        <w:tc>
          <w:tcPr>
            <w:tcW w:w="845" w:type="dxa"/>
          </w:tcPr>
          <w:p w:rsidR="00B2510F" w:rsidRPr="0076451F" w:rsidRDefault="00100884" w:rsidP="001008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552"/>
        <w:gridCol w:w="4536"/>
        <w:gridCol w:w="845"/>
      </w:tblGrid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76451F" w:rsidRPr="00AF1C7D" w:rsidTr="00100884">
        <w:tc>
          <w:tcPr>
            <w:tcW w:w="1129" w:type="dxa"/>
            <w:shd w:val="clear" w:color="auto" w:fill="auto"/>
          </w:tcPr>
          <w:p w:rsidR="0076451F" w:rsidRPr="00AF1C7D" w:rsidRDefault="0076451F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76451F" w:rsidRPr="00AF1C7D" w:rsidRDefault="0076451F" w:rsidP="00AF1C7D">
            <w:pPr>
              <w:rPr>
                <w:rFonts w:ascii="Times New Roman" w:hAnsi="Times New Roman"/>
                <w:b/>
              </w:rPr>
            </w:pPr>
          </w:p>
        </w:tc>
      </w:tr>
      <w:tr w:rsidR="00100884" w:rsidRPr="00AF1C7D" w:rsidTr="00100884">
        <w:tc>
          <w:tcPr>
            <w:tcW w:w="1129" w:type="dxa"/>
            <w:shd w:val="clear" w:color="auto" w:fill="auto"/>
          </w:tcPr>
          <w:p w:rsidR="00100884" w:rsidRPr="00AF1C7D" w:rsidRDefault="00100884" w:rsidP="00AF1C7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F1C7D">
              <w:rPr>
                <w:rFonts w:ascii="Times New Roman" w:hAnsi="Times New Roman"/>
                <w:b/>
                <w:sz w:val="36"/>
                <w:szCs w:val="36"/>
              </w:rPr>
              <w:t></w:t>
            </w:r>
          </w:p>
        </w:tc>
        <w:tc>
          <w:tcPr>
            <w:tcW w:w="2552" w:type="dxa"/>
            <w:shd w:val="clear" w:color="auto" w:fill="auto"/>
          </w:tcPr>
          <w:p w:rsidR="00100884" w:rsidRPr="00AF1C7D" w:rsidRDefault="00100884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100884" w:rsidRPr="00AF1C7D" w:rsidRDefault="00100884" w:rsidP="00AF1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100884" w:rsidRPr="00AF1C7D" w:rsidRDefault="00100884" w:rsidP="00AF1C7D">
            <w:pPr>
              <w:rPr>
                <w:rFonts w:ascii="Times New Roman" w:hAnsi="Times New Roman"/>
                <w:b/>
              </w:rPr>
            </w:pPr>
          </w:p>
        </w:tc>
      </w:tr>
    </w:tbl>
    <w:p w:rsidR="00100884" w:rsidRPr="003007FB" w:rsidRDefault="00100884" w:rsidP="00100884">
      <w:pPr>
        <w:rPr>
          <w:color w:val="FF0000"/>
        </w:rPr>
      </w:pPr>
      <w:r w:rsidRPr="003007FB">
        <w:rPr>
          <w:rFonts w:ascii="Times New Roman" w:hAnsi="Times New Roman"/>
          <w:color w:val="FF0000"/>
          <w:szCs w:val="22"/>
        </w:rPr>
        <w:t>*</w:t>
      </w:r>
      <w:r w:rsidRPr="003007FB">
        <w:rPr>
          <w:color w:val="FF0000"/>
        </w:rPr>
        <w:t>Iğdır Üniversitesi Ön Lisans ve Lisans Eğitim-Öğretim ve Sınav Yönetmeliğinin ilgili maddelerine istinaden işlem yapılacaktır.</w:t>
      </w:r>
    </w:p>
    <w:p w:rsidR="00B2510F" w:rsidRDefault="00B2510F" w:rsidP="00B84C74">
      <w:pPr>
        <w:jc w:val="both"/>
      </w:pPr>
    </w:p>
    <w:p w:rsidR="00100884" w:rsidRDefault="00100884" w:rsidP="00B84C74">
      <w:pPr>
        <w:jc w:val="both"/>
      </w:pPr>
    </w:p>
    <w:p w:rsidR="00100884" w:rsidRDefault="00100884" w:rsidP="00B84C74">
      <w:pPr>
        <w:jc w:val="both"/>
      </w:pPr>
    </w:p>
    <w:p w:rsidR="00B2510F" w:rsidRPr="00106717" w:rsidRDefault="00B2510F" w:rsidP="00B84C74">
      <w:pPr>
        <w:jc w:val="both"/>
      </w:pPr>
    </w:p>
    <w:p w:rsidR="00314C7D" w:rsidRPr="00106717" w:rsidRDefault="00314C7D" w:rsidP="00B84C74">
      <w:pPr>
        <w:jc w:val="both"/>
      </w:pPr>
    </w:p>
    <w:p w:rsidR="0076451F" w:rsidRDefault="00B2510F" w:rsidP="00B2510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Öğrenci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            </w:t>
      </w:r>
      <w:r w:rsidRPr="00106717">
        <w:rPr>
          <w:rFonts w:ascii="Times New Roman" w:hAnsi="Times New Roman"/>
          <w:sz w:val="20"/>
        </w:rPr>
        <w:t xml:space="preserve">Danışman </w:t>
      </w:r>
    </w:p>
    <w:p w:rsidR="00A3137B" w:rsidRDefault="00B2510F" w:rsidP="00B2510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Pr="00106717">
        <w:rPr>
          <w:rFonts w:ascii="Times New Roman" w:hAnsi="Times New Roman"/>
          <w:sz w:val="20"/>
        </w:rPr>
        <w:t>Adı Soyadı</w:t>
      </w:r>
      <w:r>
        <w:rPr>
          <w:rFonts w:ascii="Times New Roman" w:hAnsi="Times New Roman"/>
          <w:sz w:val="20"/>
        </w:rPr>
        <w:t xml:space="preserve"> </w:t>
      </w:r>
      <w:r w:rsidR="00A3137B">
        <w:rPr>
          <w:rFonts w:ascii="Times New Roman" w:hAnsi="Times New Roman"/>
          <w:sz w:val="20"/>
        </w:rPr>
        <w:tab/>
      </w:r>
      <w:r w:rsidR="00A3137B">
        <w:rPr>
          <w:rFonts w:ascii="Times New Roman" w:hAnsi="Times New Roman"/>
          <w:sz w:val="20"/>
        </w:rPr>
        <w:tab/>
      </w:r>
      <w:r w:rsidR="00A3137B">
        <w:rPr>
          <w:rFonts w:ascii="Times New Roman" w:hAnsi="Times New Roman"/>
          <w:sz w:val="20"/>
        </w:rPr>
        <w:tab/>
      </w:r>
      <w:r w:rsidR="00A3137B">
        <w:rPr>
          <w:rFonts w:ascii="Times New Roman" w:hAnsi="Times New Roman"/>
          <w:sz w:val="20"/>
        </w:rPr>
        <w:tab/>
      </w:r>
      <w:r w:rsidR="00A3137B">
        <w:rPr>
          <w:rFonts w:ascii="Times New Roman" w:hAnsi="Times New Roman"/>
          <w:sz w:val="20"/>
        </w:rPr>
        <w:tab/>
      </w:r>
      <w:r w:rsidR="00A3137B">
        <w:rPr>
          <w:rFonts w:ascii="Times New Roman" w:hAnsi="Times New Roman"/>
          <w:sz w:val="20"/>
        </w:rPr>
        <w:tab/>
      </w:r>
      <w:r w:rsidR="00A3137B">
        <w:rPr>
          <w:rFonts w:ascii="Times New Roman" w:hAnsi="Times New Roman"/>
          <w:sz w:val="20"/>
        </w:rPr>
        <w:tab/>
      </w:r>
      <w:r w:rsidR="00A3137B">
        <w:rPr>
          <w:rFonts w:ascii="Times New Roman" w:hAnsi="Times New Roman"/>
          <w:sz w:val="20"/>
        </w:rPr>
        <w:tab/>
        <w:t xml:space="preserve">        </w:t>
      </w:r>
      <w:r w:rsidR="00A3137B" w:rsidRPr="00106717">
        <w:rPr>
          <w:rFonts w:ascii="Times New Roman" w:hAnsi="Times New Roman"/>
          <w:sz w:val="20"/>
        </w:rPr>
        <w:t>Adı Soyadı</w:t>
      </w:r>
    </w:p>
    <w:p w:rsidR="00B2510F" w:rsidRPr="00106717" w:rsidRDefault="00A3137B" w:rsidP="00B2510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Tarih</w:t>
      </w:r>
      <w:r w:rsidR="00B2510F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</w:t>
      </w:r>
      <w:r w:rsidR="00B2510F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Tarih</w:t>
      </w:r>
      <w:proofErr w:type="spellEnd"/>
      <w:r>
        <w:rPr>
          <w:rFonts w:ascii="Times New Roman" w:hAnsi="Times New Roman"/>
          <w:sz w:val="20"/>
        </w:rPr>
        <w:t xml:space="preserve">    </w:t>
      </w:r>
      <w:r w:rsidR="00B2510F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</w:t>
      </w:r>
    </w:p>
    <w:p w:rsidR="0076451F" w:rsidRPr="00106717" w:rsidRDefault="00B2510F" w:rsidP="00B84C7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</w:t>
      </w:r>
      <w:r w:rsidR="0076451F" w:rsidRPr="00106717">
        <w:rPr>
          <w:rFonts w:ascii="Times New Roman" w:hAnsi="Times New Roman"/>
          <w:sz w:val="20"/>
        </w:rPr>
        <w:t xml:space="preserve">İMZA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</w:t>
      </w:r>
      <w:r w:rsidR="0076451F" w:rsidRPr="00106717">
        <w:rPr>
          <w:rFonts w:ascii="Times New Roman" w:hAnsi="Times New Roman"/>
          <w:sz w:val="20"/>
        </w:rPr>
        <w:t xml:space="preserve"> </w:t>
      </w:r>
      <w:proofErr w:type="spellStart"/>
      <w:r w:rsidR="0076451F" w:rsidRPr="00106717">
        <w:rPr>
          <w:rFonts w:ascii="Times New Roman" w:hAnsi="Times New Roman"/>
          <w:sz w:val="20"/>
        </w:rPr>
        <w:t>İMZA</w:t>
      </w:r>
      <w:proofErr w:type="spellEnd"/>
    </w:p>
    <w:p w:rsidR="0076451F" w:rsidRPr="00106717" w:rsidRDefault="0076451F" w:rsidP="00B84C74">
      <w:pPr>
        <w:jc w:val="both"/>
        <w:rPr>
          <w:rFonts w:ascii="Times New Roman" w:hAnsi="Times New Roman"/>
          <w:sz w:val="20"/>
        </w:rPr>
      </w:pPr>
    </w:p>
    <w:p w:rsidR="006035E9" w:rsidRPr="00106717" w:rsidRDefault="006035E9" w:rsidP="00B84C74">
      <w:pPr>
        <w:jc w:val="both"/>
        <w:rPr>
          <w:rFonts w:ascii="Times New Roman" w:hAnsi="Times New Roman"/>
          <w:sz w:val="20"/>
        </w:rPr>
      </w:pPr>
    </w:p>
    <w:p w:rsidR="00F34688" w:rsidRDefault="00F34688" w:rsidP="00B84C74">
      <w:pPr>
        <w:jc w:val="both"/>
        <w:rPr>
          <w:rFonts w:ascii="Times New Roman" w:hAnsi="Times New Roman"/>
          <w:sz w:val="20"/>
        </w:rPr>
      </w:pPr>
    </w:p>
    <w:p w:rsidR="00F34688" w:rsidRPr="0076451F" w:rsidRDefault="00F34688" w:rsidP="00B84C74">
      <w:pPr>
        <w:jc w:val="both"/>
        <w:rPr>
          <w:rFonts w:ascii="Times New Roman" w:hAnsi="Times New Roman"/>
          <w:sz w:val="20"/>
        </w:rPr>
      </w:pPr>
    </w:p>
    <w:p w:rsidR="00FE5A90" w:rsidRPr="0076451F" w:rsidRDefault="00FE5A90" w:rsidP="00B84C74">
      <w:pPr>
        <w:jc w:val="both"/>
        <w:rPr>
          <w:rFonts w:ascii="Times New Roman" w:hAnsi="Times New Roman"/>
        </w:rPr>
      </w:pPr>
    </w:p>
    <w:sectPr w:rsidR="00FE5A90" w:rsidRPr="0076451F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4D" w:rsidRDefault="00FA4E4D" w:rsidP="00151E02">
      <w:r>
        <w:separator/>
      </w:r>
    </w:p>
  </w:endnote>
  <w:endnote w:type="continuationSeparator" w:id="0">
    <w:p w:rsidR="00FA4E4D" w:rsidRDefault="00FA4E4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4D" w:rsidRDefault="00FA4E4D" w:rsidP="00151E02">
      <w:r>
        <w:separator/>
      </w:r>
    </w:p>
  </w:footnote>
  <w:footnote w:type="continuationSeparator" w:id="0">
    <w:p w:rsidR="00FA4E4D" w:rsidRDefault="00FA4E4D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0884"/>
    <w:rsid w:val="00103232"/>
    <w:rsid w:val="0010666D"/>
    <w:rsid w:val="00106717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0A4F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14C7D"/>
    <w:rsid w:val="00320C9A"/>
    <w:rsid w:val="0033226C"/>
    <w:rsid w:val="00333872"/>
    <w:rsid w:val="00335A8D"/>
    <w:rsid w:val="003442C1"/>
    <w:rsid w:val="00364525"/>
    <w:rsid w:val="00380107"/>
    <w:rsid w:val="00387106"/>
    <w:rsid w:val="00397909"/>
    <w:rsid w:val="003A0DBC"/>
    <w:rsid w:val="003B1E80"/>
    <w:rsid w:val="003C77DB"/>
    <w:rsid w:val="003F1B34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1ECF"/>
    <w:rsid w:val="004A7969"/>
    <w:rsid w:val="004B210C"/>
    <w:rsid w:val="004B29C4"/>
    <w:rsid w:val="004D1282"/>
    <w:rsid w:val="004D55AB"/>
    <w:rsid w:val="005113DD"/>
    <w:rsid w:val="00511A01"/>
    <w:rsid w:val="005122BB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035E9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1193"/>
    <w:rsid w:val="006A60B6"/>
    <w:rsid w:val="006B733A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61E2"/>
    <w:rsid w:val="00713719"/>
    <w:rsid w:val="0072222C"/>
    <w:rsid w:val="00742728"/>
    <w:rsid w:val="00751041"/>
    <w:rsid w:val="0076019D"/>
    <w:rsid w:val="0076451F"/>
    <w:rsid w:val="0077372E"/>
    <w:rsid w:val="00782F50"/>
    <w:rsid w:val="0078385B"/>
    <w:rsid w:val="007A3F6A"/>
    <w:rsid w:val="007A7B4D"/>
    <w:rsid w:val="007B44F3"/>
    <w:rsid w:val="007C0487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4567E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208E"/>
    <w:rsid w:val="009F64E6"/>
    <w:rsid w:val="00A02B3D"/>
    <w:rsid w:val="00A04947"/>
    <w:rsid w:val="00A0719D"/>
    <w:rsid w:val="00A10D87"/>
    <w:rsid w:val="00A2169A"/>
    <w:rsid w:val="00A22E0A"/>
    <w:rsid w:val="00A3137B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7410D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1C7D"/>
    <w:rsid w:val="00AF7848"/>
    <w:rsid w:val="00B246F6"/>
    <w:rsid w:val="00B2510F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4C74"/>
    <w:rsid w:val="00B86727"/>
    <w:rsid w:val="00B90D94"/>
    <w:rsid w:val="00BA081B"/>
    <w:rsid w:val="00BA0CD2"/>
    <w:rsid w:val="00BA698E"/>
    <w:rsid w:val="00BB25C9"/>
    <w:rsid w:val="00BB66A3"/>
    <w:rsid w:val="00BC4C48"/>
    <w:rsid w:val="00BD2037"/>
    <w:rsid w:val="00BD4E50"/>
    <w:rsid w:val="00BD77D5"/>
    <w:rsid w:val="00BE7C24"/>
    <w:rsid w:val="00BF0DAC"/>
    <w:rsid w:val="00BF3E5D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3527"/>
    <w:rsid w:val="00D543D3"/>
    <w:rsid w:val="00D62D18"/>
    <w:rsid w:val="00D63423"/>
    <w:rsid w:val="00D779E1"/>
    <w:rsid w:val="00DA5ED9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2BC"/>
    <w:rsid w:val="00E70DDA"/>
    <w:rsid w:val="00E70ED7"/>
    <w:rsid w:val="00E95F35"/>
    <w:rsid w:val="00EA0A41"/>
    <w:rsid w:val="00EA5748"/>
    <w:rsid w:val="00EA6BF5"/>
    <w:rsid w:val="00ED26E0"/>
    <w:rsid w:val="00ED6800"/>
    <w:rsid w:val="00EE152E"/>
    <w:rsid w:val="00EE6110"/>
    <w:rsid w:val="00EF0029"/>
    <w:rsid w:val="00F01B7D"/>
    <w:rsid w:val="00F02309"/>
    <w:rsid w:val="00F043CA"/>
    <w:rsid w:val="00F125D9"/>
    <w:rsid w:val="00F246C8"/>
    <w:rsid w:val="00F34688"/>
    <w:rsid w:val="00F4037A"/>
    <w:rsid w:val="00F43D76"/>
    <w:rsid w:val="00F80FD0"/>
    <w:rsid w:val="00F9369C"/>
    <w:rsid w:val="00F95976"/>
    <w:rsid w:val="00FA4E4D"/>
    <w:rsid w:val="00FA5115"/>
    <w:rsid w:val="00FA6373"/>
    <w:rsid w:val="00FA6A4E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705F4"/>
  <w15:chartTrackingRefBased/>
  <w15:docId w15:val="{33EE2568-BEF2-45AA-85AF-36162835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9F208E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9F208E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9F208E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9F2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6700-6CB7-463D-B6DC-426DD8C1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Lenovo</cp:lastModifiedBy>
  <cp:revision>6</cp:revision>
  <cp:lastPrinted>2018-12-24T08:32:00Z</cp:lastPrinted>
  <dcterms:created xsi:type="dcterms:W3CDTF">2026-02-26T14:00:00Z</dcterms:created>
  <dcterms:modified xsi:type="dcterms:W3CDTF">2026-02-27T11:29:00Z</dcterms:modified>
</cp:coreProperties>
</file>