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0AAA" w14:textId="5F30F377" w:rsidR="00B9307B" w:rsidRPr="003227E7" w:rsidRDefault="00B9307B" w:rsidP="00B9307B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bookmarkStart w:id="0" w:name="_GoBack"/>
      <w:bookmarkEnd w:id="0"/>
      <w:r w:rsidRPr="003227E7">
        <w:rPr>
          <w:rFonts w:ascii="Times New Roman" w:eastAsia="Calibri" w:hAnsi="Times New Roman"/>
          <w:b/>
          <w:lang w:eastAsia="en-US"/>
        </w:rPr>
        <w:t>IĞDIR ÜNİVERSİTESİ</w:t>
      </w:r>
    </w:p>
    <w:p w14:paraId="5A9DD690" w14:textId="43CBAFE1" w:rsidR="00B9307B" w:rsidRPr="003227E7" w:rsidRDefault="00B9307B" w:rsidP="00B9307B">
      <w:pPr>
        <w:tabs>
          <w:tab w:val="left" w:pos="1275"/>
          <w:tab w:val="left" w:pos="1665"/>
        </w:tabs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proofErr w:type="gramStart"/>
      <w:r w:rsidRPr="003227E7">
        <w:rPr>
          <w:rFonts w:ascii="Times New Roman" w:eastAsia="Calibri" w:hAnsi="Times New Roman"/>
          <w:b/>
          <w:lang w:eastAsia="en-US"/>
        </w:rPr>
        <w:t>………………………….</w:t>
      </w:r>
      <w:proofErr w:type="gramEnd"/>
      <w:r w:rsidRPr="003227E7">
        <w:rPr>
          <w:rFonts w:ascii="Times New Roman" w:eastAsia="Calibri" w:hAnsi="Times New Roman"/>
          <w:b/>
          <w:lang w:eastAsia="en-US"/>
        </w:rPr>
        <w:t>Fakültesi/Yüksekokulu</w:t>
      </w:r>
    </w:p>
    <w:p w14:paraId="370A5577" w14:textId="77777777" w:rsidR="00B9307B" w:rsidRPr="003227E7" w:rsidRDefault="00B9307B" w:rsidP="00B9307B">
      <w:pPr>
        <w:tabs>
          <w:tab w:val="left" w:pos="708"/>
          <w:tab w:val="left" w:pos="1416"/>
        </w:tabs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Ders Muafiyet Başvuru Dilekçesi</w:t>
      </w:r>
    </w:p>
    <w:p w14:paraId="227D80F0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proofErr w:type="gramStart"/>
      <w:r w:rsidRPr="003227E7">
        <w:rPr>
          <w:rFonts w:ascii="Times New Roman" w:eastAsia="Calibri" w:hAnsi="Times New Roman"/>
          <w:color w:val="00000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 :</w:t>
      </w:r>
      <w:proofErr w:type="gramEnd"/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9307B" w:rsidRPr="003227E7" w14:paraId="17CDD2F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2E5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17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7EABEE9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B01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24F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89B8B3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AD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013F9811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D4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B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611CF758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A92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27E7">
              <w:rPr>
                <w:rFonts w:ascii="Times New Roman" w:hAnsi="Times New Roman" w:cs="Times New Roman"/>
              </w:rPr>
              <w:t>e</w:t>
            </w:r>
            <w:proofErr w:type="gramEnd"/>
            <w:r w:rsidRPr="003227E7">
              <w:rPr>
                <w:rFonts w:ascii="Times New Roman" w:hAnsi="Times New Roman" w:cs="Times New Roman"/>
              </w:rPr>
              <w:t>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D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1391F6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DB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7B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7613C5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14:paraId="67E1619A" w14:textId="77777777" w:rsidR="00B9307B" w:rsidRPr="003227E7" w:rsidRDefault="00B9307B" w:rsidP="00B9307B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Daha önce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………………….….…..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Üniversitesi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Fakültesi/Yüksekokulu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……………………..……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Programı/Bölümünden alıp başarılı olduğum aşağıda belirttiğim derslerden muaf olmak ve İlgili yıla/yıllara ait derslerimin %60’ının kabul edildiği takdirde intibakımın </w:t>
      </w:r>
      <w:proofErr w:type="gramStart"/>
      <w:r w:rsidRPr="003227E7">
        <w:rPr>
          <w:rFonts w:ascii="Times New Roman" w:eastAsia="Calibri" w:hAnsi="Times New Roman"/>
          <w:lang w:eastAsia="en-US"/>
        </w:rPr>
        <w:t>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</w:t>
      </w:r>
      <w:proofErr w:type="gramStart"/>
      <w:r w:rsidRPr="003227E7">
        <w:rPr>
          <w:rFonts w:ascii="Times New Roman" w:eastAsia="Calibri" w:hAnsi="Times New Roman"/>
          <w:lang w:eastAsia="en-US"/>
        </w:rPr>
        <w:t>yıla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yapılmasını istiyorum.</w:t>
      </w:r>
    </w:p>
    <w:p w14:paraId="4C6A4682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Gereğini bilgilerinize arz ederim. </w:t>
      </w:r>
    </w:p>
    <w:p w14:paraId="241FC2D8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Tarih :</w:t>
      </w:r>
      <w:r w:rsidRPr="003227E7">
        <w:rPr>
          <w:rFonts w:ascii="Times New Roman" w:eastAsia="Calibri" w:hAnsi="Times New Roman"/>
          <w:lang w:eastAsia="en-US"/>
        </w:rPr>
        <w:tab/>
        <w:t>…/…/20…</w:t>
      </w:r>
    </w:p>
    <w:p w14:paraId="7182953C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  <w:t xml:space="preserve"> </w:t>
      </w:r>
      <w:proofErr w:type="gramStart"/>
      <w:r w:rsidRPr="003227E7">
        <w:rPr>
          <w:rFonts w:ascii="Times New Roman" w:eastAsia="Calibri" w:hAnsi="Times New Roman"/>
          <w:lang w:eastAsia="en-US"/>
        </w:rPr>
        <w:t>İmza :</w:t>
      </w:r>
      <w:proofErr w:type="gramEnd"/>
    </w:p>
    <w:p w14:paraId="39A4048D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5"/>
        <w:gridCol w:w="717"/>
        <w:gridCol w:w="571"/>
        <w:gridCol w:w="306"/>
        <w:gridCol w:w="3486"/>
        <w:gridCol w:w="717"/>
      </w:tblGrid>
      <w:tr w:rsidR="00B9307B" w:rsidRPr="003227E7" w14:paraId="7A9A44D8" w14:textId="77777777" w:rsidTr="00BF5FEC">
        <w:tc>
          <w:tcPr>
            <w:tcW w:w="4575" w:type="dxa"/>
            <w:gridSpan w:val="3"/>
            <w:tcBorders>
              <w:right w:val="single" w:sz="4" w:space="0" w:color="auto"/>
            </w:tcBorders>
          </w:tcPr>
          <w:p w14:paraId="644F6279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ALDIĞIM DERSLER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1A036" w14:textId="77777777" w:rsidR="00B9307B" w:rsidRPr="003227E7" w:rsidRDefault="00B9307B" w:rsidP="00BF5FEC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</w:tcPr>
          <w:p w14:paraId="0BEC12CF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MUAF OLMAK İSTEDİĞİM DERSLER</w:t>
            </w:r>
          </w:p>
        </w:tc>
      </w:tr>
      <w:tr w:rsidR="00B9307B" w:rsidRPr="003227E7" w14:paraId="101073AB" w14:textId="77777777" w:rsidTr="00BF5FEC">
        <w:tc>
          <w:tcPr>
            <w:tcW w:w="3404" w:type="dxa"/>
          </w:tcPr>
          <w:p w14:paraId="0B5014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1A399E9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  <w:r w:rsidRPr="003227E7">
              <w:rPr>
                <w:rFonts w:ascii="Times New Roman" w:eastAsia="Calibri" w:hAnsi="Times New Roman"/>
                <w:b/>
                <w:lang w:eastAsia="en-US"/>
              </w:rPr>
              <w:br/>
              <w:t>/AKTS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F86A6B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Notu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288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C9A9FA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72EBB6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</w:p>
          <w:p w14:paraId="57D7E24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/AKTS</w:t>
            </w:r>
          </w:p>
        </w:tc>
      </w:tr>
      <w:tr w:rsidR="00B9307B" w:rsidRPr="003227E7" w14:paraId="51DB47C6" w14:textId="77777777" w:rsidTr="00BF5FEC">
        <w:trPr>
          <w:trHeight w:val="397"/>
        </w:trPr>
        <w:tc>
          <w:tcPr>
            <w:tcW w:w="3404" w:type="dxa"/>
          </w:tcPr>
          <w:p w14:paraId="6232319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AA5A98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066607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76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5E71DAE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0E73B5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945DDF0" w14:textId="77777777" w:rsidTr="00BF5FEC">
        <w:trPr>
          <w:trHeight w:val="397"/>
        </w:trPr>
        <w:tc>
          <w:tcPr>
            <w:tcW w:w="3404" w:type="dxa"/>
          </w:tcPr>
          <w:p w14:paraId="645D5D5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CD351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1EAE62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D599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B2B8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2B58D09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6A4F7" w14:textId="77777777" w:rsidTr="00BF5FEC">
        <w:trPr>
          <w:trHeight w:val="397"/>
        </w:trPr>
        <w:tc>
          <w:tcPr>
            <w:tcW w:w="3404" w:type="dxa"/>
          </w:tcPr>
          <w:p w14:paraId="585FE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3F07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70FF32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BD0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390412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0207B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EA732" w14:textId="77777777" w:rsidTr="00BF5FEC">
        <w:trPr>
          <w:trHeight w:val="397"/>
        </w:trPr>
        <w:tc>
          <w:tcPr>
            <w:tcW w:w="3404" w:type="dxa"/>
          </w:tcPr>
          <w:p w14:paraId="0A9384D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5B7E7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90FD06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B078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1DFAB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287C1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5F31BE7B" w14:textId="77777777" w:rsidTr="00BF5FEC">
        <w:trPr>
          <w:trHeight w:val="397"/>
        </w:trPr>
        <w:tc>
          <w:tcPr>
            <w:tcW w:w="3404" w:type="dxa"/>
          </w:tcPr>
          <w:p w14:paraId="3DD1259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B9D13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3F9BF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6D04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F11D6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A50F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09594FA" w14:textId="77777777" w:rsidTr="00BF5FEC">
        <w:trPr>
          <w:trHeight w:val="397"/>
        </w:trPr>
        <w:tc>
          <w:tcPr>
            <w:tcW w:w="3404" w:type="dxa"/>
          </w:tcPr>
          <w:p w14:paraId="12656E5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47E5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937ED9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A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C66DFE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A9224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8FF8678" w14:textId="77777777" w:rsidTr="00BF5FEC">
        <w:trPr>
          <w:trHeight w:val="397"/>
        </w:trPr>
        <w:tc>
          <w:tcPr>
            <w:tcW w:w="3404" w:type="dxa"/>
          </w:tcPr>
          <w:p w14:paraId="75810CB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D1B6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25DB22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757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10FDE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D7C7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7D8BC7D9" w14:textId="77777777" w:rsidTr="00BF5FEC">
        <w:trPr>
          <w:trHeight w:val="397"/>
        </w:trPr>
        <w:tc>
          <w:tcPr>
            <w:tcW w:w="3404" w:type="dxa"/>
          </w:tcPr>
          <w:p w14:paraId="2DD69F7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DB01AA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7FA652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B09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7B1E95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F50E5C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27FCA66C" w14:textId="77777777" w:rsidTr="00BF5FEC">
        <w:trPr>
          <w:trHeight w:val="397"/>
        </w:trPr>
        <w:tc>
          <w:tcPr>
            <w:tcW w:w="3404" w:type="dxa"/>
          </w:tcPr>
          <w:p w14:paraId="767ED7C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B27CD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0DE37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D4C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0C8563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0A07D8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8F23C6B" w14:textId="77777777" w:rsidTr="00BF5FEC">
        <w:trPr>
          <w:trHeight w:val="397"/>
        </w:trPr>
        <w:tc>
          <w:tcPr>
            <w:tcW w:w="3404" w:type="dxa"/>
          </w:tcPr>
          <w:p w14:paraId="228932D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46F0FA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3B8FAD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A30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A87F2B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4C782A0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1C8F3E7" w14:textId="77777777" w:rsidTr="00BF5FEC">
        <w:trPr>
          <w:trHeight w:val="397"/>
        </w:trPr>
        <w:tc>
          <w:tcPr>
            <w:tcW w:w="3404" w:type="dxa"/>
          </w:tcPr>
          <w:p w14:paraId="4004AC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E67710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67C0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1001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27D230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5B6D2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B984A59" w14:textId="77777777" w:rsidTr="00BF5FEC">
        <w:trPr>
          <w:trHeight w:val="397"/>
        </w:trPr>
        <w:tc>
          <w:tcPr>
            <w:tcW w:w="3404" w:type="dxa"/>
          </w:tcPr>
          <w:p w14:paraId="15419D3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138241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CD552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A2D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CF9303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EBB1E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C692FFE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NOT1: Bu evrak doldurulduktan sonra ilgili birimin öğrenci işlerine verilir.</w:t>
      </w:r>
    </w:p>
    <w:p w14:paraId="7A630042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NOT2: Bir dersten muaf olmak için birden çok ders yazılabilir.</w:t>
      </w:r>
    </w:p>
    <w:p w14:paraId="430DCDC7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Eklenecek Belgeler;</w:t>
      </w:r>
    </w:p>
    <w:p w14:paraId="039C110E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1 - Onaylı Not Döküm Belgesi</w:t>
      </w:r>
    </w:p>
    <w:p w14:paraId="1546FDB0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2 – Onaylı Ders İçerikleri</w:t>
      </w:r>
    </w:p>
    <w:p w14:paraId="6886CAB7" w14:textId="72F21D96" w:rsidR="00EE7C2A" w:rsidRPr="00B9307B" w:rsidRDefault="00EE7C2A" w:rsidP="00B9307B"/>
    <w:sectPr w:rsidR="00EE7C2A" w:rsidRPr="00B9307B" w:rsidSect="00430E67">
      <w:footerReference w:type="default" r:id="rId8"/>
      <w:pgSz w:w="11906" w:h="16838"/>
      <w:pgMar w:top="1417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BCB1" w14:textId="77777777" w:rsidR="00E716DA" w:rsidRDefault="00E716DA" w:rsidP="00151E02">
      <w:r>
        <w:separator/>
      </w:r>
    </w:p>
  </w:endnote>
  <w:endnote w:type="continuationSeparator" w:id="0">
    <w:p w14:paraId="26276941" w14:textId="77777777" w:rsidR="00E716DA" w:rsidRDefault="00E716D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7CAD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07017" w14:textId="77777777" w:rsidR="00E716DA" w:rsidRDefault="00E716DA" w:rsidP="00151E02">
      <w:r>
        <w:separator/>
      </w:r>
    </w:p>
  </w:footnote>
  <w:footnote w:type="continuationSeparator" w:id="0">
    <w:p w14:paraId="51429A99" w14:textId="77777777" w:rsidR="00E716DA" w:rsidRDefault="00E716DA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FE86F44"/>
    <w:multiLevelType w:val="hybridMultilevel"/>
    <w:tmpl w:val="9E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3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4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3"/>
  </w:num>
  <w:num w:numId="25">
    <w:abstractNumId w:val="15"/>
  </w:num>
  <w:num w:numId="26">
    <w:abstractNumId w:val="42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0AD5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188D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4491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04DA2"/>
    <w:rsid w:val="002278A2"/>
    <w:rsid w:val="00231028"/>
    <w:rsid w:val="00234D19"/>
    <w:rsid w:val="00256D23"/>
    <w:rsid w:val="0026294B"/>
    <w:rsid w:val="00265130"/>
    <w:rsid w:val="002714E7"/>
    <w:rsid w:val="00287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3B43FB"/>
    <w:rsid w:val="003D4C1D"/>
    <w:rsid w:val="0040388F"/>
    <w:rsid w:val="004136A5"/>
    <w:rsid w:val="00430E67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5FF1"/>
    <w:rsid w:val="005962E7"/>
    <w:rsid w:val="005B474E"/>
    <w:rsid w:val="005C4A2A"/>
    <w:rsid w:val="005C60E8"/>
    <w:rsid w:val="005D47B0"/>
    <w:rsid w:val="005F3B58"/>
    <w:rsid w:val="005F46EF"/>
    <w:rsid w:val="00611A1A"/>
    <w:rsid w:val="00621FAC"/>
    <w:rsid w:val="00622B0F"/>
    <w:rsid w:val="00623F76"/>
    <w:rsid w:val="00624018"/>
    <w:rsid w:val="00626304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608"/>
    <w:rsid w:val="0077372E"/>
    <w:rsid w:val="00782F50"/>
    <w:rsid w:val="0078385B"/>
    <w:rsid w:val="007A3F6A"/>
    <w:rsid w:val="007A7B4D"/>
    <w:rsid w:val="007B1CAE"/>
    <w:rsid w:val="007B44F3"/>
    <w:rsid w:val="007C493C"/>
    <w:rsid w:val="007D5D0A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93D1E"/>
    <w:rsid w:val="008A0FC2"/>
    <w:rsid w:val="008A3C41"/>
    <w:rsid w:val="008B0AB9"/>
    <w:rsid w:val="008D06F9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0CF9"/>
    <w:rsid w:val="009A18CC"/>
    <w:rsid w:val="009A2DEA"/>
    <w:rsid w:val="009B1AF8"/>
    <w:rsid w:val="009C2F9B"/>
    <w:rsid w:val="009D1B79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5CB2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318D"/>
    <w:rsid w:val="00A94E35"/>
    <w:rsid w:val="00A97682"/>
    <w:rsid w:val="00A9768C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27B5"/>
    <w:rsid w:val="00B92AC0"/>
    <w:rsid w:val="00B9307B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047D0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D07FF8"/>
    <w:rsid w:val="00D12588"/>
    <w:rsid w:val="00D22D03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3778"/>
    <w:rsid w:val="00DD4BF0"/>
    <w:rsid w:val="00DF30D9"/>
    <w:rsid w:val="00DF5632"/>
    <w:rsid w:val="00DF6A68"/>
    <w:rsid w:val="00E04BEC"/>
    <w:rsid w:val="00E33DAA"/>
    <w:rsid w:val="00E35D66"/>
    <w:rsid w:val="00E36758"/>
    <w:rsid w:val="00E569E2"/>
    <w:rsid w:val="00E65A19"/>
    <w:rsid w:val="00E67E88"/>
    <w:rsid w:val="00E70DDA"/>
    <w:rsid w:val="00E70ED7"/>
    <w:rsid w:val="00E716DA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1F20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03A7"/>
  <w15:chartTrackingRefBased/>
  <w15:docId w15:val="{BA265882-72D7-4835-AFCB-3FB88E2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2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2D0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2D03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2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2D03"/>
    <w:rPr>
      <w:rFonts w:ascii="Zapf_Humanist" w:eastAsia="Times New Roman" w:hAnsi="Zapf_Humanist"/>
      <w:b/>
      <w:bCs/>
      <w:snapToGrid w:val="0"/>
    </w:rPr>
  </w:style>
  <w:style w:type="table" w:customStyle="1" w:styleId="TabloKlavuzu1">
    <w:name w:val="Tablo Kılavuzu1"/>
    <w:basedOn w:val="NormalTablo"/>
    <w:next w:val="TabloKlavuzu"/>
    <w:uiPriority w:val="39"/>
    <w:rsid w:val="00B9307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27F-1A86-4CAF-81BC-A5EF5537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Windows Kullanıcısı</cp:lastModifiedBy>
  <cp:revision>2</cp:revision>
  <cp:lastPrinted>2018-12-24T08:32:00Z</cp:lastPrinted>
  <dcterms:created xsi:type="dcterms:W3CDTF">2026-01-06T17:42:00Z</dcterms:created>
  <dcterms:modified xsi:type="dcterms:W3CDTF">2026-01-06T17:42:00Z</dcterms:modified>
</cp:coreProperties>
</file>