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60AAA" w14:textId="5F30F377" w:rsidR="00B9307B" w:rsidRPr="003227E7" w:rsidRDefault="00B9307B" w:rsidP="00B9307B">
      <w:pPr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bookmarkStart w:id="0" w:name="_GoBack"/>
      <w:bookmarkEnd w:id="0"/>
      <w:r w:rsidRPr="003227E7">
        <w:rPr>
          <w:rFonts w:ascii="Times New Roman" w:eastAsia="Calibri" w:hAnsi="Times New Roman"/>
          <w:b/>
          <w:lang w:eastAsia="en-US"/>
        </w:rPr>
        <w:t>IĞDIR ÜNİVERSİTESİ</w:t>
      </w:r>
    </w:p>
    <w:p w14:paraId="5A9DD690" w14:textId="43CBAFE1" w:rsidR="00B9307B" w:rsidRPr="003227E7" w:rsidRDefault="00B9307B" w:rsidP="00B9307B">
      <w:pPr>
        <w:tabs>
          <w:tab w:val="left" w:pos="1275"/>
          <w:tab w:val="left" w:pos="1665"/>
        </w:tabs>
        <w:spacing w:line="360" w:lineRule="auto"/>
        <w:jc w:val="center"/>
        <w:rPr>
          <w:rFonts w:ascii="Times New Roman" w:eastAsia="Calibri" w:hAnsi="Times New Roman"/>
          <w:b/>
          <w:lang w:eastAsia="en-US"/>
        </w:rPr>
      </w:pPr>
      <w:proofErr w:type="gramStart"/>
      <w:r w:rsidRPr="003227E7">
        <w:rPr>
          <w:rFonts w:ascii="Times New Roman" w:eastAsia="Calibri" w:hAnsi="Times New Roman"/>
          <w:b/>
          <w:lang w:eastAsia="en-US"/>
        </w:rPr>
        <w:t>………………………….</w:t>
      </w:r>
      <w:proofErr w:type="gramEnd"/>
      <w:r w:rsidRPr="003227E7">
        <w:rPr>
          <w:rFonts w:ascii="Times New Roman" w:eastAsia="Calibri" w:hAnsi="Times New Roman"/>
          <w:b/>
          <w:lang w:eastAsia="en-US"/>
        </w:rPr>
        <w:t>Fakültesi/Yüksekokulu</w:t>
      </w:r>
    </w:p>
    <w:p w14:paraId="370A5577" w14:textId="77777777" w:rsidR="00B9307B" w:rsidRPr="003227E7" w:rsidRDefault="00B9307B" w:rsidP="00B9307B">
      <w:pPr>
        <w:tabs>
          <w:tab w:val="left" w:pos="708"/>
          <w:tab w:val="left" w:pos="1416"/>
        </w:tabs>
        <w:spacing w:line="360" w:lineRule="auto"/>
        <w:jc w:val="center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Ders Muafiyet Başvuru Dilekçesi</w:t>
      </w:r>
    </w:p>
    <w:p w14:paraId="227D80F0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proofErr w:type="gramStart"/>
      <w:r w:rsidRPr="003227E7">
        <w:rPr>
          <w:rFonts w:ascii="Times New Roman" w:eastAsia="Calibri" w:hAnsi="Times New Roman"/>
          <w:color w:val="000000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ÖĞRENCİNİN :</w:t>
      </w:r>
      <w:proofErr w:type="gramEnd"/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B9307B" w:rsidRPr="003227E7" w14:paraId="17CDD2F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2E5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6717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7EABEE9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3B01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Numarası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824F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89B8B3F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BAD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Bölümü/Programı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EB53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013F9811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BD4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Adresi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8BB6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611CF758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7A92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227E7">
              <w:rPr>
                <w:rFonts w:ascii="Times New Roman" w:hAnsi="Times New Roman" w:cs="Times New Roman"/>
              </w:rPr>
              <w:t>e</w:t>
            </w:r>
            <w:proofErr w:type="gramEnd"/>
            <w:r w:rsidRPr="003227E7">
              <w:rPr>
                <w:rFonts w:ascii="Times New Roman" w:hAnsi="Times New Roman" w:cs="Times New Roman"/>
              </w:rPr>
              <w:t>-postası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E4D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307B" w:rsidRPr="003227E7" w14:paraId="11391F65" w14:textId="77777777" w:rsidTr="00BF5FEC">
        <w:trPr>
          <w:trHeight w:val="39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DBA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  <w:r w:rsidRPr="003227E7">
              <w:rPr>
                <w:rFonts w:ascii="Times New Roman" w:hAnsi="Times New Roman" w:cs="Times New Roman"/>
              </w:rPr>
              <w:t>Telefonu</w:t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B7B" w14:textId="77777777" w:rsidR="00B9307B" w:rsidRPr="003227E7" w:rsidRDefault="00B9307B" w:rsidP="00BF5F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77613C5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</w:p>
    <w:p w14:paraId="67E1619A" w14:textId="77777777" w:rsidR="00B9307B" w:rsidRPr="003227E7" w:rsidRDefault="00B9307B" w:rsidP="00B9307B">
      <w:pPr>
        <w:spacing w:line="360" w:lineRule="auto"/>
        <w:ind w:firstLine="708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Daha önce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………………….….…..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Üniversitesi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Fakültesi/Yüksekokulu </w:t>
      </w:r>
      <w:proofErr w:type="gramStart"/>
      <w:r w:rsidRPr="003227E7">
        <w:rPr>
          <w:rFonts w:ascii="Times New Roman" w:eastAsia="Calibri" w:hAnsi="Times New Roman"/>
          <w:lang w:eastAsia="en-US"/>
        </w:rPr>
        <w:t>……………………..……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Programı/Bölümünden alıp başarılı olduğum aşağıda belirttiğim derslerden muaf olmak ve İlgili yıla/yıllara ait derslerimin %60’ının kabul edildiği takdirde intibakımın </w:t>
      </w:r>
      <w:proofErr w:type="gramStart"/>
      <w:r w:rsidRPr="003227E7">
        <w:rPr>
          <w:rFonts w:ascii="Times New Roman" w:eastAsia="Calibri" w:hAnsi="Times New Roman"/>
          <w:lang w:eastAsia="en-US"/>
        </w:rPr>
        <w:t>…..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</w:t>
      </w:r>
      <w:proofErr w:type="gramStart"/>
      <w:r w:rsidRPr="003227E7">
        <w:rPr>
          <w:rFonts w:ascii="Times New Roman" w:eastAsia="Calibri" w:hAnsi="Times New Roman"/>
          <w:lang w:eastAsia="en-US"/>
        </w:rPr>
        <w:t>yıla</w:t>
      </w:r>
      <w:proofErr w:type="gramEnd"/>
      <w:r w:rsidRPr="003227E7">
        <w:rPr>
          <w:rFonts w:ascii="Times New Roman" w:eastAsia="Calibri" w:hAnsi="Times New Roman"/>
          <w:lang w:eastAsia="en-US"/>
        </w:rPr>
        <w:t xml:space="preserve"> yapılmasını istiyorum.</w:t>
      </w:r>
    </w:p>
    <w:p w14:paraId="4C6A4682" w14:textId="77777777" w:rsidR="00B9307B" w:rsidRPr="003227E7" w:rsidRDefault="00B9307B" w:rsidP="00B9307B">
      <w:pPr>
        <w:spacing w:line="360" w:lineRule="auto"/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Gereğini bilgilerinize arz ederim. </w:t>
      </w:r>
    </w:p>
    <w:p w14:paraId="241FC2D8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                                                                                                                               Tarih :</w:t>
      </w:r>
      <w:r w:rsidRPr="003227E7">
        <w:rPr>
          <w:rFonts w:ascii="Times New Roman" w:eastAsia="Calibri" w:hAnsi="Times New Roman"/>
          <w:lang w:eastAsia="en-US"/>
        </w:rPr>
        <w:tab/>
        <w:t>…/…/20…</w:t>
      </w:r>
    </w:p>
    <w:p w14:paraId="7182953C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</w:r>
      <w:r w:rsidRPr="003227E7">
        <w:rPr>
          <w:rFonts w:ascii="Times New Roman" w:eastAsia="Calibri" w:hAnsi="Times New Roman"/>
          <w:lang w:eastAsia="en-US"/>
        </w:rPr>
        <w:tab/>
        <w:t xml:space="preserve"> </w:t>
      </w:r>
      <w:proofErr w:type="gramStart"/>
      <w:r w:rsidRPr="003227E7">
        <w:rPr>
          <w:rFonts w:ascii="Times New Roman" w:eastAsia="Calibri" w:hAnsi="Times New Roman"/>
          <w:lang w:eastAsia="en-US"/>
        </w:rPr>
        <w:t>İmza :</w:t>
      </w:r>
      <w:proofErr w:type="gramEnd"/>
    </w:p>
    <w:p w14:paraId="39A4048D" w14:textId="77777777" w:rsidR="00B9307B" w:rsidRPr="003227E7" w:rsidRDefault="00B9307B" w:rsidP="00B9307B">
      <w:pPr>
        <w:tabs>
          <w:tab w:val="left" w:pos="5670"/>
        </w:tabs>
        <w:jc w:val="both"/>
        <w:rPr>
          <w:rFonts w:ascii="Times New Roman" w:eastAsia="Calibri" w:hAnsi="Times New Roman"/>
          <w:lang w:eastAsia="en-US"/>
        </w:rPr>
      </w:pPr>
    </w:p>
    <w:tbl>
      <w:tblPr>
        <w:tblStyle w:val="TabloKlavuzu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5"/>
        <w:gridCol w:w="717"/>
        <w:gridCol w:w="571"/>
        <w:gridCol w:w="306"/>
        <w:gridCol w:w="3486"/>
        <w:gridCol w:w="717"/>
      </w:tblGrid>
      <w:tr w:rsidR="00B9307B" w:rsidRPr="003227E7" w14:paraId="7A9A44D8" w14:textId="77777777" w:rsidTr="00BF5FEC">
        <w:tc>
          <w:tcPr>
            <w:tcW w:w="4575" w:type="dxa"/>
            <w:gridSpan w:val="3"/>
            <w:tcBorders>
              <w:right w:val="single" w:sz="4" w:space="0" w:color="auto"/>
            </w:tcBorders>
          </w:tcPr>
          <w:p w14:paraId="644F6279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ALDIĞIM DERSLER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81A036" w14:textId="77777777" w:rsidR="00B9307B" w:rsidRPr="003227E7" w:rsidRDefault="00B9307B" w:rsidP="00BF5FEC">
            <w:pPr>
              <w:spacing w:line="360" w:lineRule="auto"/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4234" w:type="dxa"/>
            <w:gridSpan w:val="2"/>
            <w:tcBorders>
              <w:left w:val="single" w:sz="4" w:space="0" w:color="auto"/>
            </w:tcBorders>
          </w:tcPr>
          <w:p w14:paraId="0BEC12CF" w14:textId="77777777" w:rsidR="00B9307B" w:rsidRPr="003227E7" w:rsidRDefault="00B9307B" w:rsidP="00BF5FEC">
            <w:pPr>
              <w:spacing w:line="360" w:lineRule="auto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MUAF OLMAK İSTEDİĞİM DERSLER</w:t>
            </w:r>
          </w:p>
        </w:tc>
      </w:tr>
      <w:tr w:rsidR="00B9307B" w:rsidRPr="003227E7" w14:paraId="101073AB" w14:textId="77777777" w:rsidTr="00BF5FEC">
        <w:tc>
          <w:tcPr>
            <w:tcW w:w="3404" w:type="dxa"/>
          </w:tcPr>
          <w:p w14:paraId="0B5014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1A399E9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  <w:r w:rsidRPr="003227E7">
              <w:rPr>
                <w:rFonts w:ascii="Times New Roman" w:eastAsia="Calibri" w:hAnsi="Times New Roman"/>
                <w:b/>
                <w:lang w:eastAsia="en-US"/>
              </w:rPr>
              <w:br/>
              <w:t>/AKTS</w:t>
            </w: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2F86A6B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Notu</w:t>
            </w: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7288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C9A9FA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Dersin Adı</w:t>
            </w:r>
          </w:p>
        </w:tc>
        <w:tc>
          <w:tcPr>
            <w:tcW w:w="597" w:type="dxa"/>
          </w:tcPr>
          <w:p w14:paraId="72EBB6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Kredi</w:t>
            </w:r>
          </w:p>
          <w:p w14:paraId="57D7E24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  <w:r w:rsidRPr="003227E7">
              <w:rPr>
                <w:rFonts w:ascii="Times New Roman" w:eastAsia="Calibri" w:hAnsi="Times New Roman"/>
                <w:b/>
                <w:lang w:eastAsia="en-US"/>
              </w:rPr>
              <w:t>/AKTS</w:t>
            </w:r>
          </w:p>
        </w:tc>
      </w:tr>
      <w:tr w:rsidR="00B9307B" w:rsidRPr="003227E7" w14:paraId="51DB47C6" w14:textId="77777777" w:rsidTr="00BF5FEC">
        <w:trPr>
          <w:trHeight w:val="397"/>
        </w:trPr>
        <w:tc>
          <w:tcPr>
            <w:tcW w:w="3404" w:type="dxa"/>
          </w:tcPr>
          <w:p w14:paraId="6232319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AA5A98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066607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E76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5E71DAE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0E73B5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945DDF0" w14:textId="77777777" w:rsidTr="00BF5FEC">
        <w:trPr>
          <w:trHeight w:val="397"/>
        </w:trPr>
        <w:tc>
          <w:tcPr>
            <w:tcW w:w="3404" w:type="dxa"/>
          </w:tcPr>
          <w:p w14:paraId="645D5D5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CD351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1EAE62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D599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B2B8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2B58D09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6A4F7" w14:textId="77777777" w:rsidTr="00BF5FEC">
        <w:trPr>
          <w:trHeight w:val="397"/>
        </w:trPr>
        <w:tc>
          <w:tcPr>
            <w:tcW w:w="3404" w:type="dxa"/>
          </w:tcPr>
          <w:p w14:paraId="585FE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3F07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70FF32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F0BD0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390412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30207B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92EA732" w14:textId="77777777" w:rsidTr="00BF5FEC">
        <w:trPr>
          <w:trHeight w:val="397"/>
        </w:trPr>
        <w:tc>
          <w:tcPr>
            <w:tcW w:w="3404" w:type="dxa"/>
          </w:tcPr>
          <w:p w14:paraId="0A9384D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5B7E7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90FD06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B078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81DFAB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287C1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5F31BE7B" w14:textId="77777777" w:rsidTr="00BF5FEC">
        <w:trPr>
          <w:trHeight w:val="397"/>
        </w:trPr>
        <w:tc>
          <w:tcPr>
            <w:tcW w:w="3404" w:type="dxa"/>
          </w:tcPr>
          <w:p w14:paraId="3DD1259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B9D134A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3F9BF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6D04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F11D6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A50F77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09594FA" w14:textId="77777777" w:rsidTr="00BF5FEC">
        <w:trPr>
          <w:trHeight w:val="397"/>
        </w:trPr>
        <w:tc>
          <w:tcPr>
            <w:tcW w:w="3404" w:type="dxa"/>
          </w:tcPr>
          <w:p w14:paraId="12656E5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47E5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5937ED9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39A6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C66DFE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61A9224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8FF8678" w14:textId="77777777" w:rsidTr="00BF5FEC">
        <w:trPr>
          <w:trHeight w:val="397"/>
        </w:trPr>
        <w:tc>
          <w:tcPr>
            <w:tcW w:w="3404" w:type="dxa"/>
          </w:tcPr>
          <w:p w14:paraId="75810CB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2D1B6C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725DB22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8757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010FDE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58D7C72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7D8BC7D9" w14:textId="77777777" w:rsidTr="00BF5FEC">
        <w:trPr>
          <w:trHeight w:val="397"/>
        </w:trPr>
        <w:tc>
          <w:tcPr>
            <w:tcW w:w="3404" w:type="dxa"/>
          </w:tcPr>
          <w:p w14:paraId="2DD69F7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DB01AA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07FA652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6B09B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17B1E95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F50E5C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27FCA66C" w14:textId="77777777" w:rsidTr="00BF5FEC">
        <w:trPr>
          <w:trHeight w:val="397"/>
        </w:trPr>
        <w:tc>
          <w:tcPr>
            <w:tcW w:w="3404" w:type="dxa"/>
          </w:tcPr>
          <w:p w14:paraId="767ED7C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B27CD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410DE37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DD4C6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0C8563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0A07D8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38F23C6B" w14:textId="77777777" w:rsidTr="00BF5FEC">
        <w:trPr>
          <w:trHeight w:val="397"/>
        </w:trPr>
        <w:tc>
          <w:tcPr>
            <w:tcW w:w="3404" w:type="dxa"/>
          </w:tcPr>
          <w:p w14:paraId="228932D0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46F0FA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3B8FAD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A30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A87F2BD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4C782A0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01C8F3E7" w14:textId="77777777" w:rsidTr="00BF5FEC">
        <w:trPr>
          <w:trHeight w:val="397"/>
        </w:trPr>
        <w:tc>
          <w:tcPr>
            <w:tcW w:w="3404" w:type="dxa"/>
          </w:tcPr>
          <w:p w14:paraId="4004ACD6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0E677107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67C082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10015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627D230F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5B6D2FC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B9307B" w:rsidRPr="003227E7" w14:paraId="6B984A59" w14:textId="77777777" w:rsidTr="00BF5FEC">
        <w:trPr>
          <w:trHeight w:val="397"/>
        </w:trPr>
        <w:tc>
          <w:tcPr>
            <w:tcW w:w="3404" w:type="dxa"/>
          </w:tcPr>
          <w:p w14:paraId="15419D31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11382418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74" w:type="dxa"/>
            <w:tcBorders>
              <w:right w:val="single" w:sz="4" w:space="0" w:color="auto"/>
            </w:tcBorders>
          </w:tcPr>
          <w:p w14:paraId="31CD552E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9A2D9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3637" w:type="dxa"/>
            <w:tcBorders>
              <w:left w:val="single" w:sz="4" w:space="0" w:color="auto"/>
            </w:tcBorders>
          </w:tcPr>
          <w:p w14:paraId="7CF93033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597" w:type="dxa"/>
          </w:tcPr>
          <w:p w14:paraId="7EBB1EC4" w14:textId="77777777" w:rsidR="00B9307B" w:rsidRPr="003227E7" w:rsidRDefault="00B9307B" w:rsidP="00BF5FEC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</w:tr>
    </w:tbl>
    <w:p w14:paraId="4C692FFE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NOT1: Bu evrak doldurulduktan sonra ilgili birimin öğrenci işlerine verilir.</w:t>
      </w:r>
    </w:p>
    <w:p w14:paraId="7A630042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NOT2: Bir dersten muaf olmak için birden çok ders yazılabilir.</w:t>
      </w:r>
    </w:p>
    <w:p w14:paraId="430DCDC7" w14:textId="77777777" w:rsidR="00B9307B" w:rsidRPr="003227E7" w:rsidRDefault="00B9307B" w:rsidP="00B9307B">
      <w:pPr>
        <w:jc w:val="both"/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>Eklenecek Belgeler;</w:t>
      </w:r>
    </w:p>
    <w:p w14:paraId="039C110E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1 - Onaylı Not Döküm Belgesi</w:t>
      </w:r>
    </w:p>
    <w:p w14:paraId="1546FDB0" w14:textId="77777777" w:rsidR="00B9307B" w:rsidRPr="003227E7" w:rsidRDefault="00B9307B" w:rsidP="00B9307B">
      <w:pPr>
        <w:rPr>
          <w:rFonts w:ascii="Times New Roman" w:eastAsia="Calibri" w:hAnsi="Times New Roman"/>
          <w:lang w:eastAsia="en-US"/>
        </w:rPr>
      </w:pPr>
      <w:r w:rsidRPr="003227E7">
        <w:rPr>
          <w:rFonts w:ascii="Times New Roman" w:eastAsia="Calibri" w:hAnsi="Times New Roman"/>
          <w:lang w:eastAsia="en-US"/>
        </w:rPr>
        <w:t xml:space="preserve">   2 – Onaylı Ders İçerikleri</w:t>
      </w:r>
    </w:p>
    <w:p w14:paraId="6886CAB7" w14:textId="72F21D96" w:rsidR="00EE7C2A" w:rsidRPr="00B9307B" w:rsidRDefault="00EE7C2A" w:rsidP="00B9307B"/>
    <w:sectPr w:rsidR="00EE7C2A" w:rsidRPr="00B9307B" w:rsidSect="00430E67">
      <w:footerReference w:type="default" r:id="rId8"/>
      <w:pgSz w:w="11906" w:h="16838"/>
      <w:pgMar w:top="1417" w:right="1417" w:bottom="993" w:left="1417" w:header="426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9A20F" w14:textId="77777777" w:rsidR="0016188D" w:rsidRDefault="0016188D" w:rsidP="00151E02">
      <w:r>
        <w:separator/>
      </w:r>
    </w:p>
  </w:endnote>
  <w:endnote w:type="continuationSeparator" w:id="0">
    <w:p w14:paraId="1480FA91" w14:textId="77777777" w:rsidR="0016188D" w:rsidRDefault="0016188D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AC7CAD" w14:textId="77777777" w:rsidR="008D2000" w:rsidRPr="00A34F74" w:rsidRDefault="008D2000" w:rsidP="00D543D3">
    <w:pPr>
      <w:pStyle w:val="Altbilgi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F10179" w14:textId="77777777" w:rsidR="0016188D" w:rsidRDefault="0016188D" w:rsidP="00151E02">
      <w:r>
        <w:separator/>
      </w:r>
    </w:p>
  </w:footnote>
  <w:footnote w:type="continuationSeparator" w:id="0">
    <w:p w14:paraId="3BAE7DED" w14:textId="77777777" w:rsidR="0016188D" w:rsidRDefault="0016188D" w:rsidP="00151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4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5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2D96B6B"/>
    <w:multiLevelType w:val="multilevel"/>
    <w:tmpl w:val="7B365176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585" w:hanging="40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color w:val="000000"/>
      </w:rPr>
    </w:lvl>
  </w:abstractNum>
  <w:abstractNum w:abstractNumId="9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7C54E40"/>
    <w:multiLevelType w:val="multilevel"/>
    <w:tmpl w:val="84424264"/>
    <w:lvl w:ilvl="0">
      <w:start w:val="5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542BA5"/>
    <w:multiLevelType w:val="multilevel"/>
    <w:tmpl w:val="39582D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016423C"/>
    <w:multiLevelType w:val="multilevel"/>
    <w:tmpl w:val="9470110A"/>
    <w:lvl w:ilvl="0">
      <w:start w:val="4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310EA"/>
    <w:multiLevelType w:val="hybridMultilevel"/>
    <w:tmpl w:val="521C51F0"/>
    <w:lvl w:ilvl="0" w:tplc="6414E222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4" w15:restartNumberingAfterBreak="0">
    <w:nsid w:val="12B37E90"/>
    <w:multiLevelType w:val="multilevel"/>
    <w:tmpl w:val="432EB2B2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3D17677"/>
    <w:multiLevelType w:val="multilevel"/>
    <w:tmpl w:val="CB52A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6B60311"/>
    <w:multiLevelType w:val="hybridMultilevel"/>
    <w:tmpl w:val="947603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FA34D8"/>
    <w:multiLevelType w:val="multilevel"/>
    <w:tmpl w:val="DCA2CD8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3C7AAE"/>
    <w:multiLevelType w:val="multilevel"/>
    <w:tmpl w:val="2B2EF12C"/>
    <w:lvl w:ilvl="0">
      <w:start w:val="1"/>
      <w:numFmt w:val="decimal"/>
      <w:pStyle w:val="Balk1"/>
      <w:lvlText w:val="%1"/>
      <w:lvlJc w:val="left"/>
      <w:pPr>
        <w:ind w:left="432" w:hanging="432"/>
      </w:pPr>
    </w:lvl>
    <w:lvl w:ilvl="1">
      <w:start w:val="1"/>
      <w:numFmt w:val="decimal"/>
      <w:pStyle w:val="Balk2"/>
      <w:lvlText w:val="%1.%2"/>
      <w:lvlJc w:val="left"/>
      <w:pPr>
        <w:ind w:left="576" w:hanging="576"/>
      </w:pPr>
    </w:lvl>
    <w:lvl w:ilvl="2">
      <w:start w:val="1"/>
      <w:numFmt w:val="decimal"/>
      <w:pStyle w:val="Balk3"/>
      <w:lvlText w:val="%1.%2.%3"/>
      <w:lvlJc w:val="left"/>
      <w:pPr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53B059A"/>
    <w:multiLevelType w:val="hybridMultilevel"/>
    <w:tmpl w:val="2C309570"/>
    <w:lvl w:ilvl="0" w:tplc="041F000F">
      <w:start w:val="1"/>
      <w:numFmt w:val="decimal"/>
      <w:lvlText w:val="%1."/>
      <w:lvlJc w:val="left"/>
      <w:pPr>
        <w:ind w:left="2130" w:hanging="360"/>
      </w:pPr>
    </w:lvl>
    <w:lvl w:ilvl="1" w:tplc="041F0019" w:tentative="1">
      <w:start w:val="1"/>
      <w:numFmt w:val="lowerLetter"/>
      <w:lvlText w:val="%2."/>
      <w:lvlJc w:val="left"/>
      <w:pPr>
        <w:ind w:left="2850" w:hanging="360"/>
      </w:pPr>
    </w:lvl>
    <w:lvl w:ilvl="2" w:tplc="041F001B" w:tentative="1">
      <w:start w:val="1"/>
      <w:numFmt w:val="lowerRoman"/>
      <w:lvlText w:val="%3."/>
      <w:lvlJc w:val="right"/>
      <w:pPr>
        <w:ind w:left="3570" w:hanging="180"/>
      </w:pPr>
    </w:lvl>
    <w:lvl w:ilvl="3" w:tplc="041F000F" w:tentative="1">
      <w:start w:val="1"/>
      <w:numFmt w:val="decimal"/>
      <w:lvlText w:val="%4."/>
      <w:lvlJc w:val="left"/>
      <w:pPr>
        <w:ind w:left="4290" w:hanging="360"/>
      </w:pPr>
    </w:lvl>
    <w:lvl w:ilvl="4" w:tplc="041F0019" w:tentative="1">
      <w:start w:val="1"/>
      <w:numFmt w:val="lowerLetter"/>
      <w:lvlText w:val="%5."/>
      <w:lvlJc w:val="left"/>
      <w:pPr>
        <w:ind w:left="5010" w:hanging="360"/>
      </w:pPr>
    </w:lvl>
    <w:lvl w:ilvl="5" w:tplc="041F001B" w:tentative="1">
      <w:start w:val="1"/>
      <w:numFmt w:val="lowerRoman"/>
      <w:lvlText w:val="%6."/>
      <w:lvlJc w:val="right"/>
      <w:pPr>
        <w:ind w:left="5730" w:hanging="180"/>
      </w:pPr>
    </w:lvl>
    <w:lvl w:ilvl="6" w:tplc="041F000F" w:tentative="1">
      <w:start w:val="1"/>
      <w:numFmt w:val="decimal"/>
      <w:lvlText w:val="%7."/>
      <w:lvlJc w:val="left"/>
      <w:pPr>
        <w:ind w:left="6450" w:hanging="360"/>
      </w:pPr>
    </w:lvl>
    <w:lvl w:ilvl="7" w:tplc="041F0019" w:tentative="1">
      <w:start w:val="1"/>
      <w:numFmt w:val="lowerLetter"/>
      <w:lvlText w:val="%8."/>
      <w:lvlJc w:val="left"/>
      <w:pPr>
        <w:ind w:left="7170" w:hanging="360"/>
      </w:pPr>
    </w:lvl>
    <w:lvl w:ilvl="8" w:tplc="041F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0" w15:restartNumberingAfterBreak="0">
    <w:nsid w:val="2AE601F0"/>
    <w:multiLevelType w:val="multilevel"/>
    <w:tmpl w:val="C42A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D72218A"/>
    <w:multiLevelType w:val="hybridMultilevel"/>
    <w:tmpl w:val="BF0482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2F03"/>
    <w:multiLevelType w:val="multilevel"/>
    <w:tmpl w:val="90904E72"/>
    <w:lvl w:ilvl="0">
      <w:start w:val="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7642760"/>
    <w:multiLevelType w:val="multilevel"/>
    <w:tmpl w:val="868065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C36263B"/>
    <w:multiLevelType w:val="multilevel"/>
    <w:tmpl w:val="CA3E528C"/>
    <w:lvl w:ilvl="0">
      <w:start w:val="1"/>
      <w:numFmt w:val="decimal"/>
      <w:lvlText w:val="5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DC45514"/>
    <w:multiLevelType w:val="hybridMultilevel"/>
    <w:tmpl w:val="31969D44"/>
    <w:lvl w:ilvl="0" w:tplc="AD24AC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D01529"/>
    <w:multiLevelType w:val="multilevel"/>
    <w:tmpl w:val="E8CA400A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9574C2A"/>
    <w:multiLevelType w:val="hybridMultilevel"/>
    <w:tmpl w:val="BDBC4D58"/>
    <w:lvl w:ilvl="0" w:tplc="85A0F41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4AD64476"/>
    <w:multiLevelType w:val="multilevel"/>
    <w:tmpl w:val="66C89C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C24DF4"/>
    <w:multiLevelType w:val="multilevel"/>
    <w:tmpl w:val="9BE07F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  <w:sz w:val="24"/>
      </w:rPr>
    </w:lvl>
  </w:abstractNum>
  <w:abstractNum w:abstractNumId="30" w15:restartNumberingAfterBreak="0">
    <w:nsid w:val="5259577E"/>
    <w:multiLevelType w:val="multilevel"/>
    <w:tmpl w:val="959CF5A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4DA7780"/>
    <w:multiLevelType w:val="multilevel"/>
    <w:tmpl w:val="032ACD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6763F6E"/>
    <w:multiLevelType w:val="hybridMultilevel"/>
    <w:tmpl w:val="65BE86F8"/>
    <w:lvl w:ilvl="0" w:tplc="A9046F4E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ED02739"/>
    <w:multiLevelType w:val="multilevel"/>
    <w:tmpl w:val="0B787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0D47610"/>
    <w:multiLevelType w:val="multilevel"/>
    <w:tmpl w:val="2E1EB9B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E24D50"/>
    <w:multiLevelType w:val="multilevel"/>
    <w:tmpl w:val="419A1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64AE2A57"/>
    <w:multiLevelType w:val="hybridMultilevel"/>
    <w:tmpl w:val="0F104C0A"/>
    <w:lvl w:ilvl="0" w:tplc="ACA85B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27E5B"/>
    <w:multiLevelType w:val="hybridMultilevel"/>
    <w:tmpl w:val="5E763B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A0BD7"/>
    <w:multiLevelType w:val="multilevel"/>
    <w:tmpl w:val="DC288A8A"/>
    <w:lvl w:ilvl="0">
      <w:start w:val="1"/>
      <w:numFmt w:val="decimal"/>
      <w:lvlText w:val="5.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C584513"/>
    <w:multiLevelType w:val="multilevel"/>
    <w:tmpl w:val="70DAF2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DFB7AEA"/>
    <w:multiLevelType w:val="multilevel"/>
    <w:tmpl w:val="5B32E8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41" w15:restartNumberingAfterBreak="0">
    <w:nsid w:val="6FE86F44"/>
    <w:multiLevelType w:val="hybridMultilevel"/>
    <w:tmpl w:val="9EA483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92BC1"/>
    <w:multiLevelType w:val="hybridMultilevel"/>
    <w:tmpl w:val="6AA82CF2"/>
    <w:lvl w:ilvl="0" w:tplc="041F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43" w15:restartNumberingAfterBreak="0">
    <w:nsid w:val="760F7AEA"/>
    <w:multiLevelType w:val="multilevel"/>
    <w:tmpl w:val="51C6971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44" w15:restartNumberingAfterBreak="0">
    <w:nsid w:val="7B2C241B"/>
    <w:multiLevelType w:val="hybridMultilevel"/>
    <w:tmpl w:val="BC08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9"/>
  </w:num>
  <w:num w:numId="11">
    <w:abstractNumId w:val="16"/>
  </w:num>
  <w:num w:numId="12">
    <w:abstractNumId w:val="44"/>
  </w:num>
  <w:num w:numId="13">
    <w:abstractNumId w:val="21"/>
  </w:num>
  <w:num w:numId="14">
    <w:abstractNumId w:val="28"/>
  </w:num>
  <w:num w:numId="15">
    <w:abstractNumId w:val="31"/>
  </w:num>
  <w:num w:numId="16">
    <w:abstractNumId w:val="23"/>
  </w:num>
  <w:num w:numId="17">
    <w:abstractNumId w:val="24"/>
  </w:num>
  <w:num w:numId="18">
    <w:abstractNumId w:val="12"/>
  </w:num>
  <w:num w:numId="19">
    <w:abstractNumId w:val="14"/>
  </w:num>
  <w:num w:numId="20">
    <w:abstractNumId w:val="38"/>
  </w:num>
  <w:num w:numId="21">
    <w:abstractNumId w:val="22"/>
  </w:num>
  <w:num w:numId="22">
    <w:abstractNumId w:val="39"/>
  </w:num>
  <w:num w:numId="23">
    <w:abstractNumId w:val="37"/>
  </w:num>
  <w:num w:numId="24">
    <w:abstractNumId w:val="43"/>
  </w:num>
  <w:num w:numId="25">
    <w:abstractNumId w:val="15"/>
  </w:num>
  <w:num w:numId="26">
    <w:abstractNumId w:val="42"/>
  </w:num>
  <w:num w:numId="27">
    <w:abstractNumId w:val="33"/>
  </w:num>
  <w:num w:numId="28">
    <w:abstractNumId w:val="34"/>
  </w:num>
  <w:num w:numId="29">
    <w:abstractNumId w:val="25"/>
  </w:num>
  <w:num w:numId="30">
    <w:abstractNumId w:val="13"/>
  </w:num>
  <w:num w:numId="31">
    <w:abstractNumId w:val="30"/>
  </w:num>
  <w:num w:numId="32">
    <w:abstractNumId w:val="17"/>
  </w:num>
  <w:num w:numId="33">
    <w:abstractNumId w:val="40"/>
  </w:num>
  <w:num w:numId="34">
    <w:abstractNumId w:val="32"/>
  </w:num>
  <w:num w:numId="35">
    <w:abstractNumId w:val="8"/>
  </w:num>
  <w:num w:numId="36">
    <w:abstractNumId w:val="20"/>
  </w:num>
  <w:num w:numId="37">
    <w:abstractNumId w:val="26"/>
  </w:num>
  <w:num w:numId="38">
    <w:abstractNumId w:val="11"/>
  </w:num>
  <w:num w:numId="39">
    <w:abstractNumId w:val="10"/>
  </w:num>
  <w:num w:numId="40">
    <w:abstractNumId w:val="29"/>
  </w:num>
  <w:num w:numId="41">
    <w:abstractNumId w:val="18"/>
  </w:num>
  <w:num w:numId="42">
    <w:abstractNumId w:val="35"/>
  </w:num>
  <w:num w:numId="43">
    <w:abstractNumId w:val="27"/>
  </w:num>
  <w:num w:numId="44">
    <w:abstractNumId w:val="3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10AD5"/>
    <w:rsid w:val="0001384E"/>
    <w:rsid w:val="00025874"/>
    <w:rsid w:val="0003697B"/>
    <w:rsid w:val="00036DC5"/>
    <w:rsid w:val="0003780C"/>
    <w:rsid w:val="00043898"/>
    <w:rsid w:val="00051B6C"/>
    <w:rsid w:val="00053B6A"/>
    <w:rsid w:val="00063F51"/>
    <w:rsid w:val="00066C6A"/>
    <w:rsid w:val="000703E4"/>
    <w:rsid w:val="000808A7"/>
    <w:rsid w:val="00090159"/>
    <w:rsid w:val="0009074E"/>
    <w:rsid w:val="000909EF"/>
    <w:rsid w:val="000B1D35"/>
    <w:rsid w:val="000B2628"/>
    <w:rsid w:val="000B4140"/>
    <w:rsid w:val="000B7D9F"/>
    <w:rsid w:val="000C3051"/>
    <w:rsid w:val="000C5CF1"/>
    <w:rsid w:val="000D0A3C"/>
    <w:rsid w:val="000E0E11"/>
    <w:rsid w:val="000E0FF9"/>
    <w:rsid w:val="000F5B93"/>
    <w:rsid w:val="000F6E2C"/>
    <w:rsid w:val="00103232"/>
    <w:rsid w:val="0010666D"/>
    <w:rsid w:val="0010796E"/>
    <w:rsid w:val="001217CE"/>
    <w:rsid w:val="00121FDF"/>
    <w:rsid w:val="0012226B"/>
    <w:rsid w:val="00133AE4"/>
    <w:rsid w:val="0013792F"/>
    <w:rsid w:val="00143B53"/>
    <w:rsid w:val="00146495"/>
    <w:rsid w:val="00146ED1"/>
    <w:rsid w:val="00151E02"/>
    <w:rsid w:val="00152B65"/>
    <w:rsid w:val="0016188D"/>
    <w:rsid w:val="00162B70"/>
    <w:rsid w:val="00167319"/>
    <w:rsid w:val="0017048E"/>
    <w:rsid w:val="0017200F"/>
    <w:rsid w:val="00176000"/>
    <w:rsid w:val="00181C47"/>
    <w:rsid w:val="00182192"/>
    <w:rsid w:val="00184BE5"/>
    <w:rsid w:val="00187A08"/>
    <w:rsid w:val="001907B2"/>
    <w:rsid w:val="001919AE"/>
    <w:rsid w:val="001964E9"/>
    <w:rsid w:val="001A4491"/>
    <w:rsid w:val="001A7446"/>
    <w:rsid w:val="001B6E3A"/>
    <w:rsid w:val="001C3B99"/>
    <w:rsid w:val="001C6142"/>
    <w:rsid w:val="001C757E"/>
    <w:rsid w:val="001C7BEE"/>
    <w:rsid w:val="001D2DA3"/>
    <w:rsid w:val="001D5385"/>
    <w:rsid w:val="001E44CA"/>
    <w:rsid w:val="00201D71"/>
    <w:rsid w:val="002278A2"/>
    <w:rsid w:val="00231028"/>
    <w:rsid w:val="00234D19"/>
    <w:rsid w:val="00256D23"/>
    <w:rsid w:val="0026294B"/>
    <w:rsid w:val="00265130"/>
    <w:rsid w:val="002714E7"/>
    <w:rsid w:val="002874E7"/>
    <w:rsid w:val="00287867"/>
    <w:rsid w:val="00287EF9"/>
    <w:rsid w:val="002924B9"/>
    <w:rsid w:val="00293FE8"/>
    <w:rsid w:val="002A0B19"/>
    <w:rsid w:val="002A16C7"/>
    <w:rsid w:val="002A1D11"/>
    <w:rsid w:val="002A55D3"/>
    <w:rsid w:val="002A6FAC"/>
    <w:rsid w:val="002B5D4B"/>
    <w:rsid w:val="002C1651"/>
    <w:rsid w:val="002C33D7"/>
    <w:rsid w:val="002C743F"/>
    <w:rsid w:val="002E2B65"/>
    <w:rsid w:val="00306984"/>
    <w:rsid w:val="00320C9A"/>
    <w:rsid w:val="0033226C"/>
    <w:rsid w:val="00333872"/>
    <w:rsid w:val="00335A8D"/>
    <w:rsid w:val="0033617A"/>
    <w:rsid w:val="003442C1"/>
    <w:rsid w:val="0035583D"/>
    <w:rsid w:val="00364525"/>
    <w:rsid w:val="00380107"/>
    <w:rsid w:val="00397909"/>
    <w:rsid w:val="003A0DBC"/>
    <w:rsid w:val="003B1E80"/>
    <w:rsid w:val="003B43FB"/>
    <w:rsid w:val="003D4C1D"/>
    <w:rsid w:val="0040388F"/>
    <w:rsid w:val="004136A5"/>
    <w:rsid w:val="00430E67"/>
    <w:rsid w:val="0044085D"/>
    <w:rsid w:val="004440A0"/>
    <w:rsid w:val="00460D18"/>
    <w:rsid w:val="0046148B"/>
    <w:rsid w:val="00467B69"/>
    <w:rsid w:val="00473CF6"/>
    <w:rsid w:val="00473CFC"/>
    <w:rsid w:val="00492D6D"/>
    <w:rsid w:val="004A009A"/>
    <w:rsid w:val="004A0ACA"/>
    <w:rsid w:val="004A7969"/>
    <w:rsid w:val="004B210C"/>
    <w:rsid w:val="004B29C4"/>
    <w:rsid w:val="004D1282"/>
    <w:rsid w:val="004D55AB"/>
    <w:rsid w:val="005113DD"/>
    <w:rsid w:val="00511A01"/>
    <w:rsid w:val="0051628C"/>
    <w:rsid w:val="00525256"/>
    <w:rsid w:val="00525A21"/>
    <w:rsid w:val="00537F3A"/>
    <w:rsid w:val="005426F7"/>
    <w:rsid w:val="00544E28"/>
    <w:rsid w:val="00554C1B"/>
    <w:rsid w:val="00561ABE"/>
    <w:rsid w:val="005721AE"/>
    <w:rsid w:val="0057220C"/>
    <w:rsid w:val="00575CDF"/>
    <w:rsid w:val="00581B27"/>
    <w:rsid w:val="0058289A"/>
    <w:rsid w:val="00587194"/>
    <w:rsid w:val="00595FF1"/>
    <w:rsid w:val="005962E7"/>
    <w:rsid w:val="005B474E"/>
    <w:rsid w:val="005C4A2A"/>
    <w:rsid w:val="005C60E8"/>
    <w:rsid w:val="005D47B0"/>
    <w:rsid w:val="005F3B58"/>
    <w:rsid w:val="005F46EF"/>
    <w:rsid w:val="00611A1A"/>
    <w:rsid w:val="00621FAC"/>
    <w:rsid w:val="00622B0F"/>
    <w:rsid w:val="00623F76"/>
    <w:rsid w:val="00624018"/>
    <w:rsid w:val="00626304"/>
    <w:rsid w:val="00630C98"/>
    <w:rsid w:val="0063195E"/>
    <w:rsid w:val="006353B2"/>
    <w:rsid w:val="00640B44"/>
    <w:rsid w:val="006415E8"/>
    <w:rsid w:val="0065165E"/>
    <w:rsid w:val="00656D87"/>
    <w:rsid w:val="006657D9"/>
    <w:rsid w:val="006657E2"/>
    <w:rsid w:val="00666341"/>
    <w:rsid w:val="00681E2D"/>
    <w:rsid w:val="0068317E"/>
    <w:rsid w:val="00690393"/>
    <w:rsid w:val="00691E94"/>
    <w:rsid w:val="00695322"/>
    <w:rsid w:val="00695DED"/>
    <w:rsid w:val="0069629A"/>
    <w:rsid w:val="006963FE"/>
    <w:rsid w:val="006A60B6"/>
    <w:rsid w:val="006A6D8C"/>
    <w:rsid w:val="006C2587"/>
    <w:rsid w:val="006C38AD"/>
    <w:rsid w:val="006C52D3"/>
    <w:rsid w:val="006C5D5C"/>
    <w:rsid w:val="006D5FE9"/>
    <w:rsid w:val="006D6497"/>
    <w:rsid w:val="006D70DE"/>
    <w:rsid w:val="006E4F49"/>
    <w:rsid w:val="006E6916"/>
    <w:rsid w:val="006F2FFC"/>
    <w:rsid w:val="006F7BAD"/>
    <w:rsid w:val="00701094"/>
    <w:rsid w:val="00705F99"/>
    <w:rsid w:val="00713719"/>
    <w:rsid w:val="0072222C"/>
    <w:rsid w:val="00742728"/>
    <w:rsid w:val="00751041"/>
    <w:rsid w:val="0076019D"/>
    <w:rsid w:val="00770608"/>
    <w:rsid w:val="0077372E"/>
    <w:rsid w:val="00782F50"/>
    <w:rsid w:val="0078385B"/>
    <w:rsid w:val="007A3F6A"/>
    <w:rsid w:val="007A7B4D"/>
    <w:rsid w:val="007B1CAE"/>
    <w:rsid w:val="007B44F3"/>
    <w:rsid w:val="007C493C"/>
    <w:rsid w:val="007D5D0A"/>
    <w:rsid w:val="007D6E8E"/>
    <w:rsid w:val="007E0031"/>
    <w:rsid w:val="007E784D"/>
    <w:rsid w:val="00802C52"/>
    <w:rsid w:val="00810FA5"/>
    <w:rsid w:val="00821B50"/>
    <w:rsid w:val="0082419D"/>
    <w:rsid w:val="00824B46"/>
    <w:rsid w:val="00827387"/>
    <w:rsid w:val="00833107"/>
    <w:rsid w:val="0084101A"/>
    <w:rsid w:val="008431D9"/>
    <w:rsid w:val="008454FA"/>
    <w:rsid w:val="00853FED"/>
    <w:rsid w:val="00856FE6"/>
    <w:rsid w:val="00860518"/>
    <w:rsid w:val="00864C27"/>
    <w:rsid w:val="00865427"/>
    <w:rsid w:val="00877016"/>
    <w:rsid w:val="00893D1E"/>
    <w:rsid w:val="008A0FC2"/>
    <w:rsid w:val="008A3C41"/>
    <w:rsid w:val="008B0AB9"/>
    <w:rsid w:val="008D06F9"/>
    <w:rsid w:val="008D2000"/>
    <w:rsid w:val="008D6294"/>
    <w:rsid w:val="008E2B67"/>
    <w:rsid w:val="008F0E2B"/>
    <w:rsid w:val="0090717E"/>
    <w:rsid w:val="00926567"/>
    <w:rsid w:val="00935B2B"/>
    <w:rsid w:val="00941AB1"/>
    <w:rsid w:val="00945217"/>
    <w:rsid w:val="00967405"/>
    <w:rsid w:val="00991329"/>
    <w:rsid w:val="00991F1D"/>
    <w:rsid w:val="009A0CF9"/>
    <w:rsid w:val="009A18CC"/>
    <w:rsid w:val="009A2DEA"/>
    <w:rsid w:val="009B1AF8"/>
    <w:rsid w:val="009C2F9B"/>
    <w:rsid w:val="009D1B79"/>
    <w:rsid w:val="009E1C75"/>
    <w:rsid w:val="009E28EE"/>
    <w:rsid w:val="009E330C"/>
    <w:rsid w:val="009E4C12"/>
    <w:rsid w:val="009E6439"/>
    <w:rsid w:val="009F64E6"/>
    <w:rsid w:val="00A02B3D"/>
    <w:rsid w:val="00A04947"/>
    <w:rsid w:val="00A0719D"/>
    <w:rsid w:val="00A10D87"/>
    <w:rsid w:val="00A15CB2"/>
    <w:rsid w:val="00A2169A"/>
    <w:rsid w:val="00A22E0A"/>
    <w:rsid w:val="00A34F74"/>
    <w:rsid w:val="00A4254D"/>
    <w:rsid w:val="00A43DFF"/>
    <w:rsid w:val="00A4547A"/>
    <w:rsid w:val="00A51B1C"/>
    <w:rsid w:val="00A53A80"/>
    <w:rsid w:val="00A53EAD"/>
    <w:rsid w:val="00A549AC"/>
    <w:rsid w:val="00A6252B"/>
    <w:rsid w:val="00A632E7"/>
    <w:rsid w:val="00A64F41"/>
    <w:rsid w:val="00A820AA"/>
    <w:rsid w:val="00A9318D"/>
    <w:rsid w:val="00A94E35"/>
    <w:rsid w:val="00A97682"/>
    <w:rsid w:val="00A9768C"/>
    <w:rsid w:val="00AA5136"/>
    <w:rsid w:val="00AB1C69"/>
    <w:rsid w:val="00AB72B3"/>
    <w:rsid w:val="00AB7E9E"/>
    <w:rsid w:val="00AC00BD"/>
    <w:rsid w:val="00AC2E27"/>
    <w:rsid w:val="00AC32F2"/>
    <w:rsid w:val="00AC3F0A"/>
    <w:rsid w:val="00AD3691"/>
    <w:rsid w:val="00AD5103"/>
    <w:rsid w:val="00AD6B4C"/>
    <w:rsid w:val="00AE4B34"/>
    <w:rsid w:val="00AE5116"/>
    <w:rsid w:val="00AE6B29"/>
    <w:rsid w:val="00AF7848"/>
    <w:rsid w:val="00B246F6"/>
    <w:rsid w:val="00B251F3"/>
    <w:rsid w:val="00B26DCA"/>
    <w:rsid w:val="00B514B8"/>
    <w:rsid w:val="00B71F1A"/>
    <w:rsid w:val="00B71F76"/>
    <w:rsid w:val="00B756C7"/>
    <w:rsid w:val="00B75860"/>
    <w:rsid w:val="00B824A3"/>
    <w:rsid w:val="00B82B19"/>
    <w:rsid w:val="00B82F11"/>
    <w:rsid w:val="00B86727"/>
    <w:rsid w:val="00B927B5"/>
    <w:rsid w:val="00B92AC0"/>
    <w:rsid w:val="00B9307B"/>
    <w:rsid w:val="00BA081B"/>
    <w:rsid w:val="00BA0CD2"/>
    <w:rsid w:val="00BA698E"/>
    <w:rsid w:val="00BB25C9"/>
    <w:rsid w:val="00BB66A3"/>
    <w:rsid w:val="00BC4C48"/>
    <w:rsid w:val="00BD2037"/>
    <w:rsid w:val="00BD77D5"/>
    <w:rsid w:val="00BE7C24"/>
    <w:rsid w:val="00C01DEF"/>
    <w:rsid w:val="00C02E32"/>
    <w:rsid w:val="00C047D0"/>
    <w:rsid w:val="00C33592"/>
    <w:rsid w:val="00C34E1C"/>
    <w:rsid w:val="00C61201"/>
    <w:rsid w:val="00C6657D"/>
    <w:rsid w:val="00C67263"/>
    <w:rsid w:val="00C67495"/>
    <w:rsid w:val="00C72AA2"/>
    <w:rsid w:val="00C821F5"/>
    <w:rsid w:val="00CA528A"/>
    <w:rsid w:val="00CB054B"/>
    <w:rsid w:val="00CB0D16"/>
    <w:rsid w:val="00CB2C1C"/>
    <w:rsid w:val="00CB2E4D"/>
    <w:rsid w:val="00CC11F1"/>
    <w:rsid w:val="00CC4D5C"/>
    <w:rsid w:val="00CC7D13"/>
    <w:rsid w:val="00D07FF8"/>
    <w:rsid w:val="00D12588"/>
    <w:rsid w:val="00D22D03"/>
    <w:rsid w:val="00D320AB"/>
    <w:rsid w:val="00D3504A"/>
    <w:rsid w:val="00D35CF7"/>
    <w:rsid w:val="00D477E0"/>
    <w:rsid w:val="00D543D3"/>
    <w:rsid w:val="00D62D18"/>
    <w:rsid w:val="00D63423"/>
    <w:rsid w:val="00D779E1"/>
    <w:rsid w:val="00DB5492"/>
    <w:rsid w:val="00DB7EF9"/>
    <w:rsid w:val="00DC3778"/>
    <w:rsid w:val="00DD4BF0"/>
    <w:rsid w:val="00DF30D9"/>
    <w:rsid w:val="00DF5632"/>
    <w:rsid w:val="00DF6A68"/>
    <w:rsid w:val="00E04BEC"/>
    <w:rsid w:val="00E33DAA"/>
    <w:rsid w:val="00E35D66"/>
    <w:rsid w:val="00E36758"/>
    <w:rsid w:val="00E569E2"/>
    <w:rsid w:val="00E65A19"/>
    <w:rsid w:val="00E67E88"/>
    <w:rsid w:val="00E70DDA"/>
    <w:rsid w:val="00E70ED7"/>
    <w:rsid w:val="00E95F35"/>
    <w:rsid w:val="00EA5748"/>
    <w:rsid w:val="00EA6BF5"/>
    <w:rsid w:val="00ED26E0"/>
    <w:rsid w:val="00ED6800"/>
    <w:rsid w:val="00EE152E"/>
    <w:rsid w:val="00EE6110"/>
    <w:rsid w:val="00EE7C2A"/>
    <w:rsid w:val="00EF0029"/>
    <w:rsid w:val="00F01B7D"/>
    <w:rsid w:val="00F01F20"/>
    <w:rsid w:val="00F043CA"/>
    <w:rsid w:val="00F125D9"/>
    <w:rsid w:val="00F246C8"/>
    <w:rsid w:val="00F4037A"/>
    <w:rsid w:val="00F43D76"/>
    <w:rsid w:val="00F80FD0"/>
    <w:rsid w:val="00F9369C"/>
    <w:rsid w:val="00F95976"/>
    <w:rsid w:val="00FA5115"/>
    <w:rsid w:val="00FA6373"/>
    <w:rsid w:val="00FB129C"/>
    <w:rsid w:val="00FB25AF"/>
    <w:rsid w:val="00FC1C5B"/>
    <w:rsid w:val="00FC2714"/>
    <w:rsid w:val="00FE5A90"/>
    <w:rsid w:val="00FF4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903A7"/>
  <w15:chartTrackingRefBased/>
  <w15:docId w15:val="{BA265882-72D7-4835-AFCB-3FB88E2A7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E4F49"/>
    <w:pPr>
      <w:keepNext/>
      <w:numPr>
        <w:numId w:val="4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0796E"/>
    <w:pPr>
      <w:keepNext/>
      <w:numPr>
        <w:ilvl w:val="1"/>
        <w:numId w:val="41"/>
      </w:numPr>
      <w:spacing w:before="240" w:after="60"/>
      <w:jc w:val="both"/>
      <w:outlineLvl w:val="1"/>
    </w:pPr>
    <w:rPr>
      <w:rFonts w:ascii="Times New Roman" w:hAnsi="Times New Roman"/>
      <w:b/>
      <w:bCs/>
      <w:iCs/>
      <w:sz w:val="24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0796E"/>
    <w:pPr>
      <w:keepNext/>
      <w:numPr>
        <w:ilvl w:val="2"/>
        <w:numId w:val="4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0796E"/>
    <w:pPr>
      <w:keepNext/>
      <w:numPr>
        <w:ilvl w:val="3"/>
        <w:numId w:val="4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0796E"/>
    <w:pPr>
      <w:numPr>
        <w:ilvl w:val="4"/>
        <w:numId w:val="4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0796E"/>
    <w:pPr>
      <w:numPr>
        <w:ilvl w:val="5"/>
        <w:numId w:val="4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0796E"/>
    <w:pPr>
      <w:numPr>
        <w:ilvl w:val="6"/>
        <w:numId w:val="4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0796E"/>
    <w:pPr>
      <w:numPr>
        <w:ilvl w:val="7"/>
        <w:numId w:val="4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0796E"/>
    <w:pPr>
      <w:numPr>
        <w:ilvl w:val="8"/>
        <w:numId w:val="4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151E02"/>
  </w:style>
  <w:style w:type="paragraph" w:customStyle="1" w:styleId="Altbilgi">
    <w:name w:val="Altbilgi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Gvdemetni2">
    <w:name w:val="Gövde metni (2)_"/>
    <w:link w:val="Gvdemetni20"/>
    <w:rsid w:val="0003780C"/>
    <w:rPr>
      <w:rFonts w:ascii="Times New Roman" w:hAnsi="Times New Roman"/>
      <w:shd w:val="clear" w:color="auto" w:fill="FFFFFF"/>
    </w:rPr>
  </w:style>
  <w:style w:type="character" w:customStyle="1" w:styleId="Balk10">
    <w:name w:val="Başlık #1_"/>
    <w:link w:val="Balk11"/>
    <w:uiPriority w:val="99"/>
    <w:rsid w:val="0003780C"/>
    <w:rPr>
      <w:rFonts w:ascii="Times New Roman" w:hAnsi="Times New Roman"/>
      <w:shd w:val="clear" w:color="auto" w:fill="FFFFFF"/>
    </w:rPr>
  </w:style>
  <w:style w:type="character" w:customStyle="1" w:styleId="Gvdemetni2Kaln">
    <w:name w:val="Gövde metni (2) + Kalın"/>
    <w:aliases w:val="İtalik"/>
    <w:rsid w:val="0003780C"/>
    <w:rPr>
      <w:rFonts w:ascii="Times New Roman" w:hAnsi="Times New Roman"/>
      <w:b/>
      <w:bCs/>
      <w:i/>
      <w:iCs/>
      <w:shd w:val="clear" w:color="auto" w:fill="FFFFFF"/>
    </w:rPr>
  </w:style>
  <w:style w:type="character" w:customStyle="1" w:styleId="Tabloyazs">
    <w:name w:val="Tablo yazısı_"/>
    <w:link w:val="Tabloyazs0"/>
    <w:uiPriority w:val="99"/>
    <w:rsid w:val="0003780C"/>
    <w:rPr>
      <w:rFonts w:ascii="Times New Roman" w:hAnsi="Times New Roman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03780C"/>
    <w:pPr>
      <w:widowControl w:val="0"/>
      <w:shd w:val="clear" w:color="auto" w:fill="FFFFFF"/>
      <w:spacing w:after="60" w:line="413" w:lineRule="exact"/>
      <w:ind w:hanging="700"/>
      <w:jc w:val="both"/>
    </w:pPr>
    <w:rPr>
      <w:rFonts w:ascii="Times New Roman" w:eastAsia="Calibri" w:hAnsi="Times New Roman"/>
      <w:snapToGrid/>
      <w:sz w:val="20"/>
    </w:rPr>
  </w:style>
  <w:style w:type="paragraph" w:customStyle="1" w:styleId="Balk11">
    <w:name w:val="Başlık #1"/>
    <w:basedOn w:val="Normal"/>
    <w:link w:val="Balk10"/>
    <w:rsid w:val="0003780C"/>
    <w:pPr>
      <w:widowControl w:val="0"/>
      <w:shd w:val="clear" w:color="auto" w:fill="FFFFFF"/>
      <w:spacing w:before="660" w:line="413" w:lineRule="exact"/>
      <w:jc w:val="both"/>
      <w:outlineLvl w:val="0"/>
    </w:pPr>
    <w:rPr>
      <w:rFonts w:ascii="Times New Roman" w:eastAsia="Calibri" w:hAnsi="Times New Roman"/>
      <w:snapToGrid/>
      <w:sz w:val="20"/>
    </w:rPr>
  </w:style>
  <w:style w:type="paragraph" w:customStyle="1" w:styleId="Tabloyazs0">
    <w:name w:val="Tablo yazısı"/>
    <w:basedOn w:val="Normal"/>
    <w:link w:val="Tabloyazs"/>
    <w:uiPriority w:val="99"/>
    <w:rsid w:val="0003780C"/>
    <w:pPr>
      <w:widowControl w:val="0"/>
      <w:shd w:val="clear" w:color="auto" w:fill="FFFFFF"/>
      <w:spacing w:line="413" w:lineRule="exact"/>
      <w:jc w:val="both"/>
    </w:pPr>
    <w:rPr>
      <w:rFonts w:ascii="Times New Roman" w:eastAsia="Calibri" w:hAnsi="Times New Roman"/>
      <w:snapToGrid/>
      <w:sz w:val="20"/>
    </w:rPr>
  </w:style>
  <w:style w:type="character" w:customStyle="1" w:styleId="Gvdemetni215pt">
    <w:name w:val="Gövde metni (2) + 15 pt"/>
    <w:aliases w:val="Kalın"/>
    <w:uiPriority w:val="99"/>
    <w:rsid w:val="004A0ACA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Balk2Char">
    <w:name w:val="Başlık 2 Char"/>
    <w:link w:val="Balk2"/>
    <w:uiPriority w:val="9"/>
    <w:rsid w:val="0010796E"/>
    <w:rPr>
      <w:rFonts w:ascii="Times New Roman" w:eastAsia="Times New Roman" w:hAnsi="Times New Roman"/>
      <w:b/>
      <w:bCs/>
      <w:iCs/>
      <w:snapToGrid w:val="0"/>
      <w:sz w:val="24"/>
      <w:szCs w:val="28"/>
    </w:rPr>
  </w:style>
  <w:style w:type="character" w:customStyle="1" w:styleId="Balk1Char">
    <w:name w:val="Başlık 1 Char"/>
    <w:link w:val="Balk1"/>
    <w:uiPriority w:val="9"/>
    <w:rsid w:val="006E4F49"/>
    <w:rPr>
      <w:rFonts w:ascii="Cambria" w:eastAsia="Times New Roman" w:hAnsi="Cambria"/>
      <w:b/>
      <w:bCs/>
      <w:snapToGrid w:val="0"/>
      <w:kern w:val="32"/>
      <w:sz w:val="32"/>
      <w:szCs w:val="32"/>
    </w:rPr>
  </w:style>
  <w:style w:type="character" w:customStyle="1" w:styleId="Balk20">
    <w:name w:val="Başlık #2_"/>
    <w:link w:val="Balk21"/>
    <w:rsid w:val="00ED6800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Balk21">
    <w:name w:val="Başlık #2"/>
    <w:basedOn w:val="Normal"/>
    <w:link w:val="Balk20"/>
    <w:rsid w:val="00ED6800"/>
    <w:pPr>
      <w:widowControl w:val="0"/>
      <w:shd w:val="clear" w:color="auto" w:fill="FFFFFF"/>
      <w:spacing w:line="413" w:lineRule="exact"/>
      <w:ind w:hanging="780"/>
      <w:jc w:val="both"/>
      <w:outlineLvl w:val="1"/>
    </w:pPr>
    <w:rPr>
      <w:rFonts w:ascii="Times New Roman" w:hAnsi="Times New Roman"/>
      <w:b/>
      <w:bCs/>
      <w:snapToGrid/>
      <w:sz w:val="20"/>
    </w:rPr>
  </w:style>
  <w:style w:type="character" w:styleId="Kpr">
    <w:name w:val="Hyperlink"/>
    <w:rsid w:val="00A4254D"/>
    <w:rPr>
      <w:color w:val="0066CC"/>
      <w:u w:val="single"/>
    </w:rPr>
  </w:style>
  <w:style w:type="character" w:customStyle="1" w:styleId="Balk1Exact">
    <w:name w:val="Başlık #1 Exact"/>
    <w:rsid w:val="00A4254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rsid w:val="00A42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 w:eastAsia="tr-TR" w:bidi="tr-TR"/>
    </w:rPr>
  </w:style>
  <w:style w:type="character" w:customStyle="1" w:styleId="Gvdemetni2Consolas8ptKaln">
    <w:name w:val="Gövde metni (2) + Consolas;8 pt;Kalın"/>
    <w:rsid w:val="00A4254D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tr-TR" w:eastAsia="tr-TR" w:bidi="tr-TR"/>
    </w:rPr>
  </w:style>
  <w:style w:type="character" w:customStyle="1" w:styleId="Gvdemetni3Exact">
    <w:name w:val="Gövde metni (3) Exact"/>
    <w:link w:val="Gvdemetni3"/>
    <w:rsid w:val="0071371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Gvdemetni3KkBykHarfExact">
    <w:name w:val="Gövde metni (3) + Küçük Büyük Harf Exact"/>
    <w:rsid w:val="00713719"/>
    <w:rPr>
      <w:rFonts w:ascii="Times New Roman" w:eastAsia="Times New Roman" w:hAnsi="Times New Roman"/>
      <w:b/>
      <w:bCs/>
      <w:smallCaps/>
      <w:color w:val="000000"/>
      <w:spacing w:val="0"/>
      <w:w w:val="100"/>
      <w:position w:val="0"/>
      <w:sz w:val="28"/>
      <w:szCs w:val="28"/>
      <w:shd w:val="clear" w:color="auto" w:fill="FFFFFF"/>
      <w:lang w:val="tr-TR" w:eastAsia="tr-TR" w:bidi="tr-TR"/>
    </w:rPr>
  </w:style>
  <w:style w:type="character" w:customStyle="1" w:styleId="Gvdemetni2Arial85ptKaln">
    <w:name w:val="Gövde metni (2) + Arial;8;5 pt;Kalın"/>
    <w:rsid w:val="007137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 w:eastAsia="tr-TR" w:bidi="tr-TR"/>
    </w:rPr>
  </w:style>
  <w:style w:type="paragraph" w:customStyle="1" w:styleId="Gvdemetni3">
    <w:name w:val="Gövde metni (3)"/>
    <w:basedOn w:val="Normal"/>
    <w:link w:val="Gvdemetni3Exact"/>
    <w:rsid w:val="00713719"/>
    <w:pPr>
      <w:widowControl w:val="0"/>
      <w:shd w:val="clear" w:color="auto" w:fill="FFFFFF"/>
      <w:spacing w:line="0" w:lineRule="atLeast"/>
    </w:pPr>
    <w:rPr>
      <w:rFonts w:ascii="Times New Roman" w:hAnsi="Times New Roman"/>
      <w:b/>
      <w:bCs/>
      <w:snapToGrid/>
      <w:sz w:val="28"/>
      <w:szCs w:val="28"/>
    </w:rPr>
  </w:style>
  <w:style w:type="character" w:customStyle="1" w:styleId="Gvdemetni4">
    <w:name w:val="Gövde metni (4)_"/>
    <w:link w:val="Gvdemetni40"/>
    <w:rsid w:val="00713719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character" w:customStyle="1" w:styleId="Gvdemetni5">
    <w:name w:val="Gövde metni (5)_"/>
    <w:link w:val="Gvdemetni50"/>
    <w:rsid w:val="00713719"/>
    <w:rPr>
      <w:rFonts w:ascii="Times New Roman" w:eastAsia="Times New Roman" w:hAnsi="Times New Roman"/>
      <w:b/>
      <w:bCs/>
      <w:i/>
      <w:iCs/>
      <w:sz w:val="22"/>
      <w:szCs w:val="22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13719"/>
    <w:pPr>
      <w:widowControl w:val="0"/>
      <w:shd w:val="clear" w:color="auto" w:fill="FFFFFF"/>
      <w:spacing w:after="180" w:line="0" w:lineRule="atLeast"/>
      <w:jc w:val="both"/>
    </w:pPr>
    <w:rPr>
      <w:rFonts w:ascii="Times New Roman" w:hAnsi="Times New Roman"/>
      <w:b/>
      <w:bCs/>
      <w:snapToGrid/>
      <w:szCs w:val="22"/>
    </w:rPr>
  </w:style>
  <w:style w:type="paragraph" w:customStyle="1" w:styleId="Gvdemetni50">
    <w:name w:val="Gövde metni (5)"/>
    <w:basedOn w:val="Normal"/>
    <w:link w:val="Gvdemetni5"/>
    <w:rsid w:val="00713719"/>
    <w:pPr>
      <w:widowControl w:val="0"/>
      <w:shd w:val="clear" w:color="auto" w:fill="FFFFFF"/>
      <w:spacing w:line="389" w:lineRule="exact"/>
      <w:jc w:val="both"/>
    </w:pPr>
    <w:rPr>
      <w:rFonts w:ascii="Times New Roman" w:hAnsi="Times New Roman"/>
      <w:b/>
      <w:bCs/>
      <w:i/>
      <w:iCs/>
      <w:snapToGrid/>
      <w:szCs w:val="22"/>
    </w:rPr>
  </w:style>
  <w:style w:type="character" w:customStyle="1" w:styleId="Gvdemetni29ptKaln">
    <w:name w:val="Gövde metni (2) + 9 pt;Kalın"/>
    <w:rsid w:val="00622B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 w:eastAsia="tr-TR" w:bidi="tr-TR"/>
    </w:rPr>
  </w:style>
  <w:style w:type="character" w:customStyle="1" w:styleId="Gvdemetni2talik">
    <w:name w:val="Gövde metni (2) + İtalik"/>
    <w:rsid w:val="00622B0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tr-TR" w:eastAsia="tr-TR" w:bidi="tr-TR"/>
    </w:rPr>
  </w:style>
  <w:style w:type="character" w:customStyle="1" w:styleId="Balk3Char">
    <w:name w:val="Başlık 3 Char"/>
    <w:link w:val="Balk3"/>
    <w:uiPriority w:val="9"/>
    <w:semiHidden/>
    <w:rsid w:val="0010796E"/>
    <w:rPr>
      <w:rFonts w:ascii="Cambria" w:eastAsia="Times New Roman" w:hAnsi="Cambria" w:cs="Times New Roman"/>
      <w:b/>
      <w:bCs/>
      <w:snapToGrid w:val="0"/>
      <w:sz w:val="26"/>
      <w:szCs w:val="26"/>
    </w:rPr>
  </w:style>
  <w:style w:type="character" w:customStyle="1" w:styleId="Balk4Char">
    <w:name w:val="Başlık 4 Char"/>
    <w:link w:val="Balk4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10796E"/>
    <w:rPr>
      <w:rFonts w:ascii="Calibri" w:eastAsia="Times New Roman" w:hAnsi="Calibri" w:cs="Times New Roman"/>
      <w:b/>
      <w:bCs/>
      <w:i/>
      <w:iCs/>
      <w:snapToGrid w:val="0"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10796E"/>
    <w:rPr>
      <w:rFonts w:ascii="Calibri" w:eastAsia="Times New Roman" w:hAnsi="Calibri" w:cs="Times New Roman"/>
      <w:b/>
      <w:bCs/>
      <w:snapToGrid w:val="0"/>
      <w:sz w:val="22"/>
      <w:szCs w:val="22"/>
    </w:rPr>
  </w:style>
  <w:style w:type="character" w:customStyle="1" w:styleId="Balk7Char">
    <w:name w:val="Başlık 7 Char"/>
    <w:link w:val="Balk7"/>
    <w:uiPriority w:val="9"/>
    <w:semiHidden/>
    <w:rsid w:val="0010796E"/>
    <w:rPr>
      <w:rFonts w:ascii="Calibri" w:eastAsia="Times New Roman" w:hAnsi="Calibri" w:cs="Times New Roman"/>
      <w:snapToGrid w:val="0"/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10796E"/>
    <w:rPr>
      <w:rFonts w:ascii="Calibri" w:eastAsia="Times New Roman" w:hAnsi="Calibri" w:cs="Times New Roman"/>
      <w:i/>
      <w:iCs/>
      <w:snapToGrid w:val="0"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10796E"/>
    <w:rPr>
      <w:rFonts w:ascii="Cambria" w:eastAsia="Times New Roman" w:hAnsi="Cambria" w:cs="Times New Roman"/>
      <w:snapToGrid w:val="0"/>
      <w:sz w:val="22"/>
      <w:szCs w:val="22"/>
    </w:rPr>
  </w:style>
  <w:style w:type="paragraph" w:styleId="ListeParagraf">
    <w:name w:val="List Paragraph"/>
    <w:basedOn w:val="Normal"/>
    <w:uiPriority w:val="34"/>
    <w:qFormat/>
    <w:rsid w:val="0010796E"/>
    <w:pPr>
      <w:ind w:left="708"/>
    </w:pPr>
  </w:style>
  <w:style w:type="paragraph" w:customStyle="1" w:styleId="a">
    <w:basedOn w:val="Normal"/>
    <w:next w:val="stbilgi"/>
    <w:uiPriority w:val="99"/>
    <w:unhideWhenUsed/>
    <w:rsid w:val="00036DC5"/>
    <w:pPr>
      <w:tabs>
        <w:tab w:val="center" w:pos="4536"/>
        <w:tab w:val="right" w:pos="9072"/>
      </w:tabs>
    </w:pPr>
    <w:rPr>
      <w:rFonts w:ascii="Calibri" w:eastAsia="Calibri" w:hAnsi="Calibri"/>
      <w:snapToGrid/>
      <w:sz w:val="20"/>
    </w:rPr>
  </w:style>
  <w:style w:type="table" w:customStyle="1" w:styleId="TableNormal">
    <w:name w:val="Table Normal"/>
    <w:uiPriority w:val="2"/>
    <w:semiHidden/>
    <w:unhideWhenUsed/>
    <w:qFormat/>
    <w:rsid w:val="00AD510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D5103"/>
    <w:pPr>
      <w:widowControl w:val="0"/>
    </w:pPr>
    <w:rPr>
      <w:rFonts w:ascii="Calibri" w:eastAsia="Calibri" w:hAnsi="Calibri"/>
      <w:snapToGrid/>
      <w:szCs w:val="22"/>
      <w:lang w:val="en-US" w:eastAsia="en-US"/>
    </w:rPr>
  </w:style>
  <w:style w:type="paragraph" w:customStyle="1" w:styleId="Textbody">
    <w:name w:val="Text body"/>
    <w:basedOn w:val="Normal"/>
    <w:rsid w:val="00544E28"/>
    <w:pPr>
      <w:autoSpaceDE w:val="0"/>
      <w:autoSpaceDN w:val="0"/>
      <w:adjustRightInd w:val="0"/>
      <w:spacing w:after="120"/>
    </w:pPr>
    <w:rPr>
      <w:rFonts w:ascii="Times New Roman" w:hAnsi="Times New Roman"/>
      <w:snapToGrid/>
      <w:sz w:val="20"/>
      <w:szCs w:val="24"/>
    </w:rPr>
  </w:style>
  <w:style w:type="paragraph" w:styleId="AralkYok">
    <w:name w:val="No Spacing"/>
    <w:uiPriority w:val="1"/>
    <w:qFormat/>
    <w:rsid w:val="00544E28"/>
    <w:rPr>
      <w:rFonts w:ascii="Times New Roman" w:eastAsia="Times New Roman" w:hAnsi="Times New Roman"/>
      <w:sz w:val="24"/>
      <w:szCs w:val="24"/>
    </w:rPr>
  </w:style>
  <w:style w:type="character" w:styleId="Gl">
    <w:name w:val="Strong"/>
    <w:uiPriority w:val="22"/>
    <w:qFormat/>
    <w:rsid w:val="00176000"/>
    <w:rPr>
      <w:b/>
      <w:bCs/>
    </w:rPr>
  </w:style>
  <w:style w:type="paragraph" w:styleId="stBilgi0">
    <w:name w:val="header"/>
    <w:basedOn w:val="Normal"/>
    <w:link w:val="s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stBilgiChar0">
    <w:name w:val="Üst Bilgi Char"/>
    <w:basedOn w:val="VarsaylanParagrafYazTipi"/>
    <w:link w:val="s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paragraph" w:styleId="AltBilgi0">
    <w:name w:val="footer"/>
    <w:basedOn w:val="Normal"/>
    <w:link w:val="AltBilgiChar0"/>
    <w:uiPriority w:val="99"/>
    <w:unhideWhenUsed/>
    <w:rsid w:val="008D06F9"/>
    <w:pPr>
      <w:tabs>
        <w:tab w:val="center" w:pos="4536"/>
        <w:tab w:val="right" w:pos="9072"/>
      </w:tabs>
    </w:pPr>
    <w:rPr>
      <w:rFonts w:ascii="Times New Roman" w:hAnsi="Times New Roman"/>
      <w:snapToGrid/>
      <w:sz w:val="24"/>
      <w:szCs w:val="24"/>
    </w:rPr>
  </w:style>
  <w:style w:type="character" w:customStyle="1" w:styleId="AltBilgiChar0">
    <w:name w:val="Alt Bilgi Char"/>
    <w:basedOn w:val="VarsaylanParagrafYazTipi"/>
    <w:link w:val="AltBilgi0"/>
    <w:uiPriority w:val="99"/>
    <w:rsid w:val="008D06F9"/>
    <w:rPr>
      <w:rFonts w:ascii="Times New Roman" w:eastAsia="Times New Roman" w:hAnsi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D22D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22D03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22D03"/>
    <w:rPr>
      <w:rFonts w:ascii="Zapf_Humanist" w:eastAsia="Times New Roman" w:hAnsi="Zapf_Humanist"/>
      <w:snapToGrid w:val="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22D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22D03"/>
    <w:rPr>
      <w:rFonts w:ascii="Zapf_Humanist" w:eastAsia="Times New Roman" w:hAnsi="Zapf_Humanist"/>
      <w:b/>
      <w:bCs/>
      <w:snapToGrid w:val="0"/>
    </w:rPr>
  </w:style>
  <w:style w:type="table" w:customStyle="1" w:styleId="TabloKlavuzu1">
    <w:name w:val="Tablo Kılavuzu1"/>
    <w:basedOn w:val="NormalTablo"/>
    <w:next w:val="TabloKlavuzu"/>
    <w:uiPriority w:val="39"/>
    <w:rsid w:val="00B9307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3291D-DE2F-4A24-AE0A-ADBEF1E82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cp:lastModifiedBy>Windows Kullanıcısı</cp:lastModifiedBy>
  <cp:revision>2</cp:revision>
  <cp:lastPrinted>2018-12-24T08:32:00Z</cp:lastPrinted>
  <dcterms:created xsi:type="dcterms:W3CDTF">2025-12-25T12:38:00Z</dcterms:created>
  <dcterms:modified xsi:type="dcterms:W3CDTF">2025-12-25T12:38:00Z</dcterms:modified>
</cp:coreProperties>
</file>